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5B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B7E1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DF08F3" w:rsidRDefault="00435526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7E3AE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E3AE2">
        <w:rPr>
          <w:rFonts w:ascii="Times New Roman" w:hAnsi="Times New Roman"/>
          <w:sz w:val="24"/>
          <w:szCs w:val="24"/>
        </w:rPr>
        <w:t>0</w:t>
      </w:r>
      <w:r w:rsidR="00FA6C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7E3AE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2019 г.</w:t>
      </w:r>
      <w:r w:rsidR="00DF08F3">
        <w:rPr>
          <w:rFonts w:ascii="Times New Roman" w:hAnsi="Times New Roman"/>
          <w:sz w:val="24"/>
          <w:szCs w:val="24"/>
        </w:rPr>
        <w:t>,</w:t>
      </w:r>
    </w:p>
    <w:p w:rsidR="006122E1" w:rsidRDefault="00DF08F3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0F63FB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от 11 июля 2019 г.</w:t>
      </w:r>
      <w:r w:rsidR="006122E1">
        <w:rPr>
          <w:rFonts w:ascii="Times New Roman" w:hAnsi="Times New Roman"/>
          <w:sz w:val="24"/>
          <w:szCs w:val="24"/>
        </w:rPr>
        <w:t>,</w:t>
      </w:r>
    </w:p>
    <w:p w:rsidR="00F274E9" w:rsidRDefault="006122E1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9E099D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от 15 июля 2019 г.</w:t>
      </w:r>
      <w:r w:rsidR="00F274E9">
        <w:rPr>
          <w:rFonts w:ascii="Times New Roman" w:hAnsi="Times New Roman"/>
          <w:sz w:val="24"/>
          <w:szCs w:val="24"/>
        </w:rPr>
        <w:t>,</w:t>
      </w:r>
    </w:p>
    <w:p w:rsidR="009C13D0" w:rsidRDefault="00F274E9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82 от 2</w:t>
      </w:r>
      <w:r w:rsidR="00C941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августа 2019 г.</w:t>
      </w:r>
      <w:r w:rsidR="009C13D0">
        <w:rPr>
          <w:rFonts w:ascii="Times New Roman" w:hAnsi="Times New Roman"/>
          <w:sz w:val="24"/>
          <w:szCs w:val="24"/>
        </w:rPr>
        <w:t>,</w:t>
      </w:r>
    </w:p>
    <w:p w:rsidR="006D3AEE" w:rsidRPr="006D3AEE" w:rsidRDefault="009C13D0" w:rsidP="00DF08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Приказ №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6D1B45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от 27 августа 2019 г.</w:t>
      </w:r>
      <w:r w:rsidR="00435526">
        <w:rPr>
          <w:rFonts w:ascii="Times New Roman" w:hAnsi="Times New Roman"/>
          <w:sz w:val="24"/>
          <w:szCs w:val="24"/>
        </w:rPr>
        <w:t>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526" w:rsidRPr="006D3AEE" w:rsidRDefault="00435526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75BF" w:rsidRDefault="005375B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076B7F">
        <w:rPr>
          <w:rFonts w:ascii="Times New Roman" w:eastAsia="Calibri" w:hAnsi="Times New Roman" w:cs="Times New Roman"/>
          <w:sz w:val="24"/>
          <w:szCs w:val="24"/>
        </w:rPr>
        <w:t>9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101FC1" w:rsidRDefault="00AE673F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302234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101FC1">
              <w:rPr>
                <w:noProof/>
                <w:webHidden/>
              </w:rPr>
              <w:tab/>
            </w:r>
            <w:r w:rsidR="00101FC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_Toc17302234 \h </w:instrText>
            </w:r>
            <w:r w:rsidR="00101FC1">
              <w:rPr>
                <w:noProof/>
                <w:webHidden/>
              </w:rPr>
            </w:r>
            <w:r w:rsidR="00101FC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3</w:t>
            </w:r>
            <w:r w:rsidR="00101FC1">
              <w:rPr>
                <w:noProof/>
                <w:webHidden/>
              </w:rPr>
              <w:fldChar w:fldCharType="end"/>
            </w:r>
          </w:hyperlink>
        </w:p>
        <w:p w:rsidR="00101FC1" w:rsidRDefault="006D1B4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5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101FC1">
              <w:rPr>
                <w:noProof/>
                <w:webHidden/>
              </w:rPr>
              <w:tab/>
            </w:r>
            <w:r w:rsidR="00101FC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_Toc17302235 \h </w:instrText>
            </w:r>
            <w:r w:rsidR="00101FC1">
              <w:rPr>
                <w:noProof/>
                <w:webHidden/>
              </w:rPr>
            </w:r>
            <w:r w:rsidR="00101FC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3</w:t>
            </w:r>
            <w:r w:rsidR="00101FC1">
              <w:rPr>
                <w:noProof/>
                <w:webHidden/>
              </w:rPr>
              <w:fldChar w:fldCharType="end"/>
            </w:r>
          </w:hyperlink>
        </w:p>
        <w:p w:rsidR="00101FC1" w:rsidRDefault="006D1B4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6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101FC1">
              <w:rPr>
                <w:noProof/>
                <w:webHidden/>
              </w:rPr>
              <w:tab/>
            </w:r>
            <w:r w:rsidR="00101FC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_Toc17302236 \h </w:instrText>
            </w:r>
            <w:r w:rsidR="00101FC1">
              <w:rPr>
                <w:noProof/>
                <w:webHidden/>
              </w:rPr>
            </w:r>
            <w:r w:rsidR="00101FC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5</w:t>
            </w:r>
            <w:r w:rsidR="00101FC1">
              <w:rPr>
                <w:noProof/>
                <w:webHidden/>
              </w:rPr>
              <w:fldChar w:fldCharType="end"/>
            </w:r>
          </w:hyperlink>
        </w:p>
        <w:p w:rsidR="00101FC1" w:rsidRDefault="006D1B4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7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101FC1">
              <w:rPr>
                <w:noProof/>
                <w:webHidden/>
              </w:rPr>
              <w:tab/>
            </w:r>
            <w:r w:rsidR="00101FC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_Toc17302237 \h </w:instrText>
            </w:r>
            <w:r w:rsidR="00101FC1">
              <w:rPr>
                <w:noProof/>
                <w:webHidden/>
              </w:rPr>
            </w:r>
            <w:r w:rsidR="00101FC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6</w:t>
            </w:r>
            <w:r w:rsidR="00101FC1">
              <w:rPr>
                <w:noProof/>
                <w:webHidden/>
              </w:rPr>
              <w:fldChar w:fldCharType="end"/>
            </w:r>
          </w:hyperlink>
        </w:p>
        <w:p w:rsidR="00101FC1" w:rsidRDefault="006D1B4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8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101FC1">
              <w:rPr>
                <w:noProof/>
                <w:webHidden/>
              </w:rPr>
              <w:tab/>
            </w:r>
            <w:r w:rsidR="00101FC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_Toc17302238 \h </w:instrText>
            </w:r>
            <w:r w:rsidR="00101FC1">
              <w:rPr>
                <w:noProof/>
                <w:webHidden/>
              </w:rPr>
            </w:r>
            <w:r w:rsidR="00101FC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13</w:t>
            </w:r>
            <w:r w:rsidR="00101FC1">
              <w:rPr>
                <w:noProof/>
                <w:webHidden/>
              </w:rPr>
              <w:fldChar w:fldCharType="end"/>
            </w:r>
          </w:hyperlink>
        </w:p>
        <w:p w:rsidR="00101FC1" w:rsidRDefault="006D1B4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9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101FC1">
              <w:rPr>
                <w:noProof/>
                <w:webHidden/>
              </w:rPr>
              <w:tab/>
            </w:r>
            <w:r w:rsidR="00101FC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_Toc17302239 \h </w:instrText>
            </w:r>
            <w:r w:rsidR="00101FC1">
              <w:rPr>
                <w:noProof/>
                <w:webHidden/>
              </w:rPr>
            </w:r>
            <w:r w:rsidR="00101FC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 w:rsidR="00101FC1">
              <w:rPr>
                <w:noProof/>
                <w:webHidden/>
              </w:rPr>
              <w:fldChar w:fldCharType="end"/>
            </w:r>
          </w:hyperlink>
        </w:p>
        <w:p w:rsidR="00101FC1" w:rsidRDefault="006D1B4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0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101FC1">
              <w:rPr>
                <w:noProof/>
                <w:webHidden/>
              </w:rPr>
              <w:tab/>
            </w:r>
            <w:r w:rsidR="00101FC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_Toc17302240 \h </w:instrText>
            </w:r>
            <w:r w:rsidR="00101FC1">
              <w:rPr>
                <w:noProof/>
                <w:webHidden/>
              </w:rPr>
            </w:r>
            <w:r w:rsidR="00101FC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 w:rsidR="00101FC1">
              <w:rPr>
                <w:noProof/>
                <w:webHidden/>
              </w:rPr>
              <w:fldChar w:fldCharType="end"/>
            </w:r>
          </w:hyperlink>
        </w:p>
        <w:p w:rsidR="00101FC1" w:rsidRDefault="006D1B45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1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101FC1">
              <w:rPr>
                <w:noProof/>
                <w:webHidden/>
              </w:rPr>
              <w:tab/>
            </w:r>
            <w:r w:rsidR="00101FC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_Toc17302241 \h </w:instrText>
            </w:r>
            <w:r w:rsidR="00101FC1">
              <w:rPr>
                <w:noProof/>
                <w:webHidden/>
              </w:rPr>
            </w:r>
            <w:r w:rsidR="00101FC1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 w:rsidR="00101FC1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AE673F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7302234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7302235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 ТУ 13-0273685-402-89 « 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1730223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Pr="007E7EDC" w:rsidRDefault="00101ED7" w:rsidP="009F6B7D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496275044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7302237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для древесных пеллет равен 10 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D1B45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6D1B4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6D1B4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6D1B4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6D1B45">
              <w:rPr>
                <w:rFonts w:ascii="Times New Roman" w:hAnsi="Times New Roman" w:cs="Times New Roman"/>
                <w:noProof/>
              </w:rPr>
            </w:r>
            <w:r w:rsidR="006D1B45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6D1B45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6D1B45">
              <w:rPr>
                <w:rFonts w:ascii="Times New Roman" w:eastAsiaTheme="minorHAnsi" w:hAnsi="Times New Roman" w:cs="Times New Roman"/>
                <w:noProof/>
              </w:rPr>
            </w:r>
            <w:r w:rsidR="006D1B45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6D1B45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6D1B45">
              <w:rPr>
                <w:rFonts w:ascii="Times New Roman" w:eastAsiaTheme="minorHAnsi" w:hAnsi="Times New Roman" w:cs="Times New Roman"/>
                <w:noProof/>
              </w:rPr>
            </w:r>
            <w:r w:rsidR="006D1B45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6D1B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6D1B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6D1B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6D1B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6D1B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6D1B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6D1B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6D1B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6D1B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6D1B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D1B4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17302238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1730223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Ref496185950"/>
      <w:bookmarkStart w:id="11" w:name="_Toc17302240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10"/>
      <w:bookmarkEnd w:id="11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17302241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2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596449">
        <w:trPr>
          <w:trHeight w:val="253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85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БалансыСоснаС*Д*Р*</w:t>
            </w:r>
          </w:p>
        </w:tc>
      </w:tr>
      <w:tr w:rsidR="007E7EDC" w:rsidRPr="00531EA9" w:rsidTr="00596449">
        <w:trPr>
          <w:trHeight w:val="242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7E7EDC">
        <w:trPr>
          <w:trHeight w:val="253"/>
        </w:trPr>
        <w:tc>
          <w:tcPr>
            <w:tcW w:w="567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596449">
        <w:trPr>
          <w:trHeight w:val="1350"/>
        </w:trPr>
        <w:tc>
          <w:tcPr>
            <w:tcW w:w="567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6D1B45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6D1B45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80371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Европейс-кого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 w:rsidR="00143C95"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ХлыстЕль-Д</w:t>
            </w:r>
            <w:r w:rsidR="00F274E9">
              <w:rPr>
                <w:rFonts w:ascii="Times New Roman" w:eastAsia="Calibri" w:hAnsi="Times New Roman" w:cs="Times New Roman"/>
              </w:rPr>
              <w:t xml:space="preserve">*Р 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 лиственничных древостоев Европейского Севера</w:t>
            </w: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ГОСТ Р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ХлыстЛиств-Д* Р *Н *К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ХлыстЛиств-8- 18-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80371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Код биржевого инструмента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8037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6D1B45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6D1B45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6D1B45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  <w:tr w:rsidR="007E7EDC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</w:t>
            </w:r>
            <w:r w:rsidR="00FA613E" w:rsidRPr="00D32C03">
              <w:rPr>
                <w:rFonts w:ascii="Times New Roman" w:hAnsi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1E" w:rsidRDefault="005C1C1E" w:rsidP="00376E34">
      <w:pPr>
        <w:spacing w:after="0" w:line="240" w:lineRule="auto"/>
      </w:pPr>
      <w:r>
        <w:separator/>
      </w:r>
    </w:p>
  </w:endnote>
  <w:endnote w:type="continuationSeparator" w:id="0">
    <w:p w:rsidR="005C1C1E" w:rsidRDefault="005C1C1E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5F" w:rsidRDefault="006D1B4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35775F" w:rsidRDefault="00AE673F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35775F">
                  <w:instrText xml:space="preserve"> PAGE \* MERGEFORMAT </w:instrText>
                </w:r>
                <w:r>
                  <w:fldChar w:fldCharType="separate"/>
                </w:r>
                <w:r w:rsidR="0035775F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35775F" w:rsidRDefault="00AE673F">
        <w:pPr>
          <w:pStyle w:val="ae"/>
          <w:jc w:val="center"/>
        </w:pPr>
        <w:r>
          <w:fldChar w:fldCharType="begin"/>
        </w:r>
        <w:r w:rsidR="006122E1">
          <w:instrText>PAGE   \* MERGEFORMAT</w:instrText>
        </w:r>
        <w:r>
          <w:fldChar w:fldCharType="separate"/>
        </w:r>
        <w:r w:rsidR="006D1B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75F" w:rsidRDefault="0035775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775F" w:rsidRPr="00376E34" w:rsidRDefault="00AE673F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775F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1B45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775F" w:rsidRDefault="0035775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775F" w:rsidRPr="009D79CE" w:rsidRDefault="00AE673F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775F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1B45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775F" w:rsidRDefault="003577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1E" w:rsidRDefault="005C1C1E" w:rsidP="00376E34">
      <w:pPr>
        <w:spacing w:after="0" w:line="240" w:lineRule="auto"/>
      </w:pPr>
      <w:r>
        <w:separator/>
      </w:r>
    </w:p>
  </w:footnote>
  <w:footnote w:type="continuationSeparator" w:id="0">
    <w:p w:rsidR="005C1C1E" w:rsidRDefault="005C1C1E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5F" w:rsidRDefault="006D1B4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35775F" w:rsidRDefault="0035775F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14E8F"/>
    <w:rsid w:val="00017355"/>
    <w:rsid w:val="00023800"/>
    <w:rsid w:val="0002674D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3FB"/>
    <w:rsid w:val="000F6708"/>
    <w:rsid w:val="00101ED7"/>
    <w:rsid w:val="00101FC1"/>
    <w:rsid w:val="001026D7"/>
    <w:rsid w:val="00110D9A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81E5C"/>
    <w:rsid w:val="00191068"/>
    <w:rsid w:val="00194F31"/>
    <w:rsid w:val="001A009C"/>
    <w:rsid w:val="001A166F"/>
    <w:rsid w:val="001A28C2"/>
    <w:rsid w:val="001A323E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6951"/>
    <w:rsid w:val="00330737"/>
    <w:rsid w:val="00346CAE"/>
    <w:rsid w:val="00355ED3"/>
    <w:rsid w:val="00356358"/>
    <w:rsid w:val="00356FF2"/>
    <w:rsid w:val="0035775F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5526"/>
    <w:rsid w:val="00436BB2"/>
    <w:rsid w:val="00441728"/>
    <w:rsid w:val="004432B3"/>
    <w:rsid w:val="00445032"/>
    <w:rsid w:val="00463C68"/>
    <w:rsid w:val="00472614"/>
    <w:rsid w:val="00474A4F"/>
    <w:rsid w:val="004773E2"/>
    <w:rsid w:val="0047755C"/>
    <w:rsid w:val="00482294"/>
    <w:rsid w:val="00483525"/>
    <w:rsid w:val="004875FB"/>
    <w:rsid w:val="004B0107"/>
    <w:rsid w:val="004B0C03"/>
    <w:rsid w:val="004B3AA6"/>
    <w:rsid w:val="004B54E2"/>
    <w:rsid w:val="004C42A2"/>
    <w:rsid w:val="004D64FE"/>
    <w:rsid w:val="004D6FDF"/>
    <w:rsid w:val="004E413E"/>
    <w:rsid w:val="004E6B0F"/>
    <w:rsid w:val="005016DD"/>
    <w:rsid w:val="00504C88"/>
    <w:rsid w:val="00510A90"/>
    <w:rsid w:val="00512339"/>
    <w:rsid w:val="00521C62"/>
    <w:rsid w:val="00522894"/>
    <w:rsid w:val="005375BF"/>
    <w:rsid w:val="00541D3F"/>
    <w:rsid w:val="0054493C"/>
    <w:rsid w:val="00546B21"/>
    <w:rsid w:val="00550798"/>
    <w:rsid w:val="00553DFD"/>
    <w:rsid w:val="00575B57"/>
    <w:rsid w:val="0057798B"/>
    <w:rsid w:val="00584146"/>
    <w:rsid w:val="00591C84"/>
    <w:rsid w:val="00596449"/>
    <w:rsid w:val="005A2F8D"/>
    <w:rsid w:val="005A7477"/>
    <w:rsid w:val="005B0EEC"/>
    <w:rsid w:val="005B4DA2"/>
    <w:rsid w:val="005B7E13"/>
    <w:rsid w:val="005C1C1E"/>
    <w:rsid w:val="005D22FE"/>
    <w:rsid w:val="005D5323"/>
    <w:rsid w:val="005E3CD6"/>
    <w:rsid w:val="006018C6"/>
    <w:rsid w:val="00601F45"/>
    <w:rsid w:val="006122E1"/>
    <w:rsid w:val="00623381"/>
    <w:rsid w:val="00632124"/>
    <w:rsid w:val="00632921"/>
    <w:rsid w:val="00644370"/>
    <w:rsid w:val="00660F39"/>
    <w:rsid w:val="00664704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B1A44"/>
    <w:rsid w:val="006B21AC"/>
    <w:rsid w:val="006B2C89"/>
    <w:rsid w:val="006C2813"/>
    <w:rsid w:val="006C3B0C"/>
    <w:rsid w:val="006C6049"/>
    <w:rsid w:val="006D1B45"/>
    <w:rsid w:val="006D3AEE"/>
    <w:rsid w:val="006E429A"/>
    <w:rsid w:val="006E5D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5168F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3138"/>
    <w:rsid w:val="007D4FF0"/>
    <w:rsid w:val="007D5E08"/>
    <w:rsid w:val="007E1F0D"/>
    <w:rsid w:val="007E3AE2"/>
    <w:rsid w:val="007E7D5A"/>
    <w:rsid w:val="007E7EDC"/>
    <w:rsid w:val="007F1245"/>
    <w:rsid w:val="007F3711"/>
    <w:rsid w:val="007F37A2"/>
    <w:rsid w:val="007F4815"/>
    <w:rsid w:val="008007B2"/>
    <w:rsid w:val="0080371D"/>
    <w:rsid w:val="008128C1"/>
    <w:rsid w:val="008169E4"/>
    <w:rsid w:val="00816DE8"/>
    <w:rsid w:val="008172DB"/>
    <w:rsid w:val="008203FA"/>
    <w:rsid w:val="008334AA"/>
    <w:rsid w:val="00847F3B"/>
    <w:rsid w:val="00854093"/>
    <w:rsid w:val="0087364E"/>
    <w:rsid w:val="0087385B"/>
    <w:rsid w:val="00875833"/>
    <w:rsid w:val="00890604"/>
    <w:rsid w:val="00894C29"/>
    <w:rsid w:val="00895531"/>
    <w:rsid w:val="00895910"/>
    <w:rsid w:val="00895E28"/>
    <w:rsid w:val="00896007"/>
    <w:rsid w:val="008A1948"/>
    <w:rsid w:val="008A3193"/>
    <w:rsid w:val="008A439B"/>
    <w:rsid w:val="008A5A9C"/>
    <w:rsid w:val="008A6783"/>
    <w:rsid w:val="008A70EB"/>
    <w:rsid w:val="008B549B"/>
    <w:rsid w:val="008B683B"/>
    <w:rsid w:val="008C481D"/>
    <w:rsid w:val="008D07FE"/>
    <w:rsid w:val="008E04CE"/>
    <w:rsid w:val="008E6282"/>
    <w:rsid w:val="009007A4"/>
    <w:rsid w:val="00906B6E"/>
    <w:rsid w:val="009073D2"/>
    <w:rsid w:val="00915839"/>
    <w:rsid w:val="009175EF"/>
    <w:rsid w:val="00920BD5"/>
    <w:rsid w:val="0092663A"/>
    <w:rsid w:val="00937DD5"/>
    <w:rsid w:val="00946244"/>
    <w:rsid w:val="0095470C"/>
    <w:rsid w:val="009602F1"/>
    <w:rsid w:val="00963D76"/>
    <w:rsid w:val="00972377"/>
    <w:rsid w:val="00986AAA"/>
    <w:rsid w:val="0098751A"/>
    <w:rsid w:val="00995A36"/>
    <w:rsid w:val="009A6422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38B8"/>
    <w:rsid w:val="009F1D8D"/>
    <w:rsid w:val="009F6B7D"/>
    <w:rsid w:val="009F7E9F"/>
    <w:rsid w:val="00A00735"/>
    <w:rsid w:val="00A0329B"/>
    <w:rsid w:val="00A0361E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E673F"/>
    <w:rsid w:val="00AF5450"/>
    <w:rsid w:val="00AF7661"/>
    <w:rsid w:val="00B03727"/>
    <w:rsid w:val="00B11501"/>
    <w:rsid w:val="00B115A2"/>
    <w:rsid w:val="00B116CF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118F2"/>
    <w:rsid w:val="00C249EB"/>
    <w:rsid w:val="00C46E60"/>
    <w:rsid w:val="00C5005B"/>
    <w:rsid w:val="00C5023D"/>
    <w:rsid w:val="00C53DCC"/>
    <w:rsid w:val="00C545CC"/>
    <w:rsid w:val="00C63F50"/>
    <w:rsid w:val="00C646CB"/>
    <w:rsid w:val="00C67F5F"/>
    <w:rsid w:val="00C813DE"/>
    <w:rsid w:val="00C900A9"/>
    <w:rsid w:val="00C90417"/>
    <w:rsid w:val="00C9236F"/>
    <w:rsid w:val="00C94133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2C03"/>
    <w:rsid w:val="00D37801"/>
    <w:rsid w:val="00D712F4"/>
    <w:rsid w:val="00D71DC7"/>
    <w:rsid w:val="00D7467B"/>
    <w:rsid w:val="00D75137"/>
    <w:rsid w:val="00D77574"/>
    <w:rsid w:val="00D922AF"/>
    <w:rsid w:val="00DA025B"/>
    <w:rsid w:val="00DB7904"/>
    <w:rsid w:val="00DC214E"/>
    <w:rsid w:val="00DC4389"/>
    <w:rsid w:val="00DC6AEE"/>
    <w:rsid w:val="00DD264D"/>
    <w:rsid w:val="00DD272B"/>
    <w:rsid w:val="00DD7D08"/>
    <w:rsid w:val="00DF08F3"/>
    <w:rsid w:val="00DF553B"/>
    <w:rsid w:val="00DF7E46"/>
    <w:rsid w:val="00E006AF"/>
    <w:rsid w:val="00E057D8"/>
    <w:rsid w:val="00E16F25"/>
    <w:rsid w:val="00E204BF"/>
    <w:rsid w:val="00E31DA8"/>
    <w:rsid w:val="00E407ED"/>
    <w:rsid w:val="00E644EB"/>
    <w:rsid w:val="00E67861"/>
    <w:rsid w:val="00E71F1A"/>
    <w:rsid w:val="00E72051"/>
    <w:rsid w:val="00E73B3E"/>
    <w:rsid w:val="00E73F12"/>
    <w:rsid w:val="00E86874"/>
    <w:rsid w:val="00E91E3F"/>
    <w:rsid w:val="00E930CD"/>
    <w:rsid w:val="00E96D01"/>
    <w:rsid w:val="00E978EE"/>
    <w:rsid w:val="00EA70F5"/>
    <w:rsid w:val="00EA79F1"/>
    <w:rsid w:val="00EB12A6"/>
    <w:rsid w:val="00EB3B2C"/>
    <w:rsid w:val="00EB6A26"/>
    <w:rsid w:val="00EC45C7"/>
    <w:rsid w:val="00ED1A8F"/>
    <w:rsid w:val="00ED2F3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274E9"/>
    <w:rsid w:val="00F3164E"/>
    <w:rsid w:val="00F510B0"/>
    <w:rsid w:val="00F5204A"/>
    <w:rsid w:val="00F542D7"/>
    <w:rsid w:val="00F55F6A"/>
    <w:rsid w:val="00F73EE2"/>
    <w:rsid w:val="00F761A2"/>
    <w:rsid w:val="00F87410"/>
    <w:rsid w:val="00F908AE"/>
    <w:rsid w:val="00FA2565"/>
    <w:rsid w:val="00FA5EA7"/>
    <w:rsid w:val="00FA613E"/>
    <w:rsid w:val="00FA6C92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D0F2412"/>
  <w15:docId w15:val="{7A5B7355-57C2-473B-B1CE-C469D2FB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0F13-6EC4-4FF9-B978-9D2F6DEA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9322</Words>
  <Characters>53142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Ольга Юрьевна Канчер</cp:lastModifiedBy>
  <cp:revision>9</cp:revision>
  <cp:lastPrinted>2019-08-21T14:53:00Z</cp:lastPrinted>
  <dcterms:created xsi:type="dcterms:W3CDTF">2019-08-21T13:26:00Z</dcterms:created>
  <dcterms:modified xsi:type="dcterms:W3CDTF">2019-08-27T08:52:00Z</dcterms:modified>
</cp:coreProperties>
</file>