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DF08F3" w:rsidRDefault="00435526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7E3AE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3AE2">
        <w:rPr>
          <w:rFonts w:ascii="Times New Roman" w:hAnsi="Times New Roman"/>
          <w:sz w:val="24"/>
          <w:szCs w:val="24"/>
        </w:rPr>
        <w:t>0</w:t>
      </w:r>
      <w:r w:rsidR="00FA6C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7E3AE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2019 г.</w:t>
      </w:r>
      <w:r w:rsidR="00DF08F3">
        <w:rPr>
          <w:rFonts w:ascii="Times New Roman" w:hAnsi="Times New Roman"/>
          <w:sz w:val="24"/>
          <w:szCs w:val="24"/>
        </w:rPr>
        <w:t>,</w:t>
      </w:r>
    </w:p>
    <w:p w:rsidR="006122E1" w:rsidRDefault="00DF08F3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0F63F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от 11 июля 2019 г.</w:t>
      </w:r>
      <w:r w:rsidR="006122E1">
        <w:rPr>
          <w:rFonts w:ascii="Times New Roman" w:hAnsi="Times New Roman"/>
          <w:sz w:val="24"/>
          <w:szCs w:val="24"/>
        </w:rPr>
        <w:t>,</w:t>
      </w:r>
    </w:p>
    <w:p w:rsidR="00F274E9" w:rsidRDefault="006122E1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9E099D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от 15 июля 2019 г.</w:t>
      </w:r>
      <w:r w:rsidR="00F274E9">
        <w:rPr>
          <w:rFonts w:ascii="Times New Roman" w:hAnsi="Times New Roman"/>
          <w:sz w:val="24"/>
          <w:szCs w:val="24"/>
        </w:rPr>
        <w:t>,</w:t>
      </w:r>
    </w:p>
    <w:p w:rsidR="006D3AEE" w:rsidRPr="006D3AEE" w:rsidRDefault="00F274E9" w:rsidP="00DF08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Приказ № 82 от 2</w:t>
      </w:r>
      <w:r w:rsidR="00C941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августа 2019 г.</w:t>
      </w:r>
      <w:r w:rsidR="00435526">
        <w:rPr>
          <w:rFonts w:ascii="Times New Roman" w:hAnsi="Times New Roman"/>
          <w:sz w:val="24"/>
          <w:szCs w:val="24"/>
        </w:rPr>
        <w:t>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5BF" w:rsidRDefault="005375B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101FC1" w:rsidRDefault="00AE673F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302234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101FC1">
              <w:rPr>
                <w:noProof/>
                <w:webHidden/>
              </w:rPr>
              <w:tab/>
            </w:r>
            <w:r w:rsidR="00101FC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_Toc17302234 \h </w:instrText>
            </w:r>
            <w:r w:rsidR="00101FC1">
              <w:rPr>
                <w:noProof/>
                <w:webHidden/>
              </w:rPr>
            </w:r>
            <w:r w:rsidR="00101FC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3</w:t>
            </w:r>
            <w:r w:rsidR="00101FC1">
              <w:rPr>
                <w:noProof/>
                <w:webHidden/>
              </w:rPr>
              <w:fldChar w:fldCharType="end"/>
            </w:r>
          </w:hyperlink>
        </w:p>
        <w:p w:rsidR="00101FC1" w:rsidRDefault="00101FC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5" w:history="1">
            <w:r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_Toc17302235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101FC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6" w:history="1">
            <w:r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_Toc17302236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101FC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7" w:history="1">
            <w:r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_Toc17302237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101FC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8" w:history="1">
            <w:r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_Toc17302238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101FC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9" w:history="1">
            <w:r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_Toc17302239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101FC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0" w:history="1">
            <w:r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_Toc17302240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101FC1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1" w:history="1">
            <w:r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_Toc17302241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AE673F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7302234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7302235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9"/>
      <w:bookmarkStart w:id="3" w:name="_Toc1730223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2"/>
      <w:bookmarkEnd w:id="3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4" w:name="dst102835"/>
      <w:bookmarkEnd w:id="4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Pr="007E7EDC" w:rsidRDefault="00101ED7" w:rsidP="009F6B7D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17302237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5"/>
      <w:bookmarkEnd w:id="6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для древесных пеллет равен 10 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101FC1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01FC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01FC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01FC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101FC1">
              <w:rPr>
                <w:rFonts w:ascii="Times New Roman" w:hAnsi="Times New Roman" w:cs="Times New Roman"/>
                <w:noProof/>
              </w:rPr>
            </w:r>
            <w:r w:rsidR="00101FC1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101FC1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101FC1">
              <w:rPr>
                <w:rFonts w:ascii="Times New Roman" w:eastAsiaTheme="minorHAnsi" w:hAnsi="Times New Roman" w:cs="Times New Roman"/>
                <w:noProof/>
              </w:rPr>
            </w:r>
            <w:r w:rsidR="00101FC1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01FC1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101FC1">
              <w:rPr>
                <w:rFonts w:ascii="Times New Roman" w:eastAsiaTheme="minorHAnsi" w:hAnsi="Times New Roman" w:cs="Times New Roman"/>
                <w:noProof/>
              </w:rPr>
            </w:r>
            <w:r w:rsidR="00101FC1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101F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101F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101F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101F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101F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101F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101F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101F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101F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101F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101FC1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7302238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7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1730223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8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Ref496185950"/>
      <w:bookmarkStart w:id="10" w:name="_Toc17302240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9"/>
      <w:bookmarkEnd w:id="10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Toc17302241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1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596449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85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7E7EDC" w:rsidRPr="00531EA9" w:rsidTr="00596449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7E7EDC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596449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101FC1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101FC1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80371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 w:rsidR="00143C95"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</w:t>
            </w:r>
            <w:r w:rsidR="00F274E9">
              <w:rPr>
                <w:rFonts w:ascii="Times New Roman" w:eastAsia="Calibri" w:hAnsi="Times New Roman" w:cs="Times New Roman"/>
              </w:rPr>
              <w:t xml:space="preserve">*Р 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ХлыстЛиств-Д* Р *Н *К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ХлыстЛиств-8- 18-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  <w:bookmarkStart w:id="12" w:name="_GoBack"/>
            <w:bookmarkEnd w:id="12"/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80371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Код биржевого инструмента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803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101FC1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101FC1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101FC1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1E" w:rsidRDefault="005C1C1E" w:rsidP="00376E34">
      <w:pPr>
        <w:spacing w:after="0" w:line="240" w:lineRule="auto"/>
      </w:pPr>
      <w:r>
        <w:separator/>
      </w:r>
    </w:p>
  </w:endnote>
  <w:endnote w:type="continuationSeparator" w:id="0">
    <w:p w:rsidR="005C1C1E" w:rsidRDefault="005C1C1E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5F" w:rsidRDefault="00101FC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35775F" w:rsidRDefault="00AE673F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5775F">
                  <w:instrText xml:space="preserve"> PAGE \* MERGEFORMAT </w:instrText>
                </w:r>
                <w:r>
                  <w:fldChar w:fldCharType="separate"/>
                </w:r>
                <w:r w:rsidR="0035775F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35775F" w:rsidRDefault="00AE673F">
        <w:pPr>
          <w:pStyle w:val="ae"/>
          <w:jc w:val="center"/>
        </w:pPr>
        <w:r>
          <w:fldChar w:fldCharType="begin"/>
        </w:r>
        <w:r w:rsidR="006122E1">
          <w:instrText>PAGE   \* MERGEFORMAT</w:instrText>
        </w:r>
        <w:r>
          <w:fldChar w:fldCharType="separate"/>
        </w:r>
        <w:r w:rsidR="00101F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775F" w:rsidRDefault="0035775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775F" w:rsidRPr="00376E34" w:rsidRDefault="00AE673F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775F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1FC1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775F" w:rsidRDefault="0035775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775F" w:rsidRPr="009D79CE" w:rsidRDefault="00AE673F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775F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1FC1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775F" w:rsidRDefault="003577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1E" w:rsidRDefault="005C1C1E" w:rsidP="00376E34">
      <w:pPr>
        <w:spacing w:after="0" w:line="240" w:lineRule="auto"/>
      </w:pPr>
      <w:r>
        <w:separator/>
      </w:r>
    </w:p>
  </w:footnote>
  <w:footnote w:type="continuationSeparator" w:id="0">
    <w:p w:rsidR="005C1C1E" w:rsidRDefault="005C1C1E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5F" w:rsidRDefault="00101FC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35775F" w:rsidRDefault="0035775F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14E8F"/>
    <w:rsid w:val="00017355"/>
    <w:rsid w:val="00023800"/>
    <w:rsid w:val="0002674D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5775F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5526"/>
    <w:rsid w:val="00436BB2"/>
    <w:rsid w:val="00441728"/>
    <w:rsid w:val="004432B3"/>
    <w:rsid w:val="00445032"/>
    <w:rsid w:val="00463C68"/>
    <w:rsid w:val="00472614"/>
    <w:rsid w:val="00474A4F"/>
    <w:rsid w:val="004773E2"/>
    <w:rsid w:val="0047755C"/>
    <w:rsid w:val="00482294"/>
    <w:rsid w:val="00483525"/>
    <w:rsid w:val="004875FB"/>
    <w:rsid w:val="004B0107"/>
    <w:rsid w:val="004B0C03"/>
    <w:rsid w:val="004B3AA6"/>
    <w:rsid w:val="004B54E2"/>
    <w:rsid w:val="004C42A2"/>
    <w:rsid w:val="004D64FE"/>
    <w:rsid w:val="004D6FDF"/>
    <w:rsid w:val="004E413E"/>
    <w:rsid w:val="004E6B0F"/>
    <w:rsid w:val="005016DD"/>
    <w:rsid w:val="00504C88"/>
    <w:rsid w:val="00510A90"/>
    <w:rsid w:val="00512339"/>
    <w:rsid w:val="00521C62"/>
    <w:rsid w:val="00522894"/>
    <w:rsid w:val="005375BF"/>
    <w:rsid w:val="00541D3F"/>
    <w:rsid w:val="0054493C"/>
    <w:rsid w:val="00546B21"/>
    <w:rsid w:val="00550798"/>
    <w:rsid w:val="00553DFD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C1C1E"/>
    <w:rsid w:val="005D22FE"/>
    <w:rsid w:val="005D5323"/>
    <w:rsid w:val="005E3CD6"/>
    <w:rsid w:val="006018C6"/>
    <w:rsid w:val="00601F45"/>
    <w:rsid w:val="006122E1"/>
    <w:rsid w:val="00623381"/>
    <w:rsid w:val="00632124"/>
    <w:rsid w:val="00632921"/>
    <w:rsid w:val="00644370"/>
    <w:rsid w:val="00660F39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E5D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5168F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1F0D"/>
    <w:rsid w:val="007E3AE2"/>
    <w:rsid w:val="007E7D5A"/>
    <w:rsid w:val="007E7EDC"/>
    <w:rsid w:val="007F1245"/>
    <w:rsid w:val="007F3711"/>
    <w:rsid w:val="007F37A2"/>
    <w:rsid w:val="007F4815"/>
    <w:rsid w:val="008007B2"/>
    <w:rsid w:val="0080371D"/>
    <w:rsid w:val="008128C1"/>
    <w:rsid w:val="008169E4"/>
    <w:rsid w:val="00816DE8"/>
    <w:rsid w:val="008172DB"/>
    <w:rsid w:val="008203FA"/>
    <w:rsid w:val="008334AA"/>
    <w:rsid w:val="00847F3B"/>
    <w:rsid w:val="00854093"/>
    <w:rsid w:val="0087364E"/>
    <w:rsid w:val="0087385B"/>
    <w:rsid w:val="00875833"/>
    <w:rsid w:val="00890604"/>
    <w:rsid w:val="00894C29"/>
    <w:rsid w:val="00895531"/>
    <w:rsid w:val="00895910"/>
    <w:rsid w:val="00895E28"/>
    <w:rsid w:val="00896007"/>
    <w:rsid w:val="008A1948"/>
    <w:rsid w:val="008A3193"/>
    <w:rsid w:val="008A439B"/>
    <w:rsid w:val="008A5A9C"/>
    <w:rsid w:val="008A6783"/>
    <w:rsid w:val="008A70EB"/>
    <w:rsid w:val="008B549B"/>
    <w:rsid w:val="008B683B"/>
    <w:rsid w:val="008C481D"/>
    <w:rsid w:val="008D07FE"/>
    <w:rsid w:val="008E04CE"/>
    <w:rsid w:val="008E6282"/>
    <w:rsid w:val="009007A4"/>
    <w:rsid w:val="00906B6E"/>
    <w:rsid w:val="009073D2"/>
    <w:rsid w:val="00915839"/>
    <w:rsid w:val="009175EF"/>
    <w:rsid w:val="00920BD5"/>
    <w:rsid w:val="0092663A"/>
    <w:rsid w:val="00937DD5"/>
    <w:rsid w:val="00946244"/>
    <w:rsid w:val="0095470C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55F"/>
    <w:rsid w:val="009C7EFE"/>
    <w:rsid w:val="009D1AE6"/>
    <w:rsid w:val="009D4081"/>
    <w:rsid w:val="009D79CE"/>
    <w:rsid w:val="009E099D"/>
    <w:rsid w:val="009E38B8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E673F"/>
    <w:rsid w:val="00AF5450"/>
    <w:rsid w:val="00AF7661"/>
    <w:rsid w:val="00B03727"/>
    <w:rsid w:val="00B11501"/>
    <w:rsid w:val="00B115A2"/>
    <w:rsid w:val="00B116CF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118F2"/>
    <w:rsid w:val="00C249EB"/>
    <w:rsid w:val="00C46E60"/>
    <w:rsid w:val="00C5005B"/>
    <w:rsid w:val="00C5023D"/>
    <w:rsid w:val="00C53DCC"/>
    <w:rsid w:val="00C545CC"/>
    <w:rsid w:val="00C63F50"/>
    <w:rsid w:val="00C646CB"/>
    <w:rsid w:val="00C67F5F"/>
    <w:rsid w:val="00C813DE"/>
    <w:rsid w:val="00C900A9"/>
    <w:rsid w:val="00C90417"/>
    <w:rsid w:val="00C9236F"/>
    <w:rsid w:val="00C94133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2C03"/>
    <w:rsid w:val="00D37801"/>
    <w:rsid w:val="00D712F4"/>
    <w:rsid w:val="00D71DC7"/>
    <w:rsid w:val="00D7467B"/>
    <w:rsid w:val="00D75137"/>
    <w:rsid w:val="00D77574"/>
    <w:rsid w:val="00D922AF"/>
    <w:rsid w:val="00DA025B"/>
    <w:rsid w:val="00DB7904"/>
    <w:rsid w:val="00DC214E"/>
    <w:rsid w:val="00DC4389"/>
    <w:rsid w:val="00DC6AEE"/>
    <w:rsid w:val="00DD264D"/>
    <w:rsid w:val="00DD272B"/>
    <w:rsid w:val="00DD7D08"/>
    <w:rsid w:val="00DF08F3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73F12"/>
    <w:rsid w:val="00E86874"/>
    <w:rsid w:val="00E91E3F"/>
    <w:rsid w:val="00E930CD"/>
    <w:rsid w:val="00E96D01"/>
    <w:rsid w:val="00E978EE"/>
    <w:rsid w:val="00EA70F5"/>
    <w:rsid w:val="00EA79F1"/>
    <w:rsid w:val="00EB12A6"/>
    <w:rsid w:val="00EB6A26"/>
    <w:rsid w:val="00EC45C7"/>
    <w:rsid w:val="00ED1A8F"/>
    <w:rsid w:val="00ED2F3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274E9"/>
    <w:rsid w:val="00F3164E"/>
    <w:rsid w:val="00F510B0"/>
    <w:rsid w:val="00F5204A"/>
    <w:rsid w:val="00F542D7"/>
    <w:rsid w:val="00F55F6A"/>
    <w:rsid w:val="00F73EE2"/>
    <w:rsid w:val="00F761A2"/>
    <w:rsid w:val="00F87410"/>
    <w:rsid w:val="00F908AE"/>
    <w:rsid w:val="00FA2565"/>
    <w:rsid w:val="00FA5EA7"/>
    <w:rsid w:val="00FA613E"/>
    <w:rsid w:val="00FA6C92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A5B7355-57C2-473B-B1CE-C469D2FB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E5C9-1BD9-414B-9C53-E50D044D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9315</Words>
  <Characters>53100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6</cp:revision>
  <cp:lastPrinted>2019-08-21T14:53:00Z</cp:lastPrinted>
  <dcterms:created xsi:type="dcterms:W3CDTF">2019-08-21T13:26:00Z</dcterms:created>
  <dcterms:modified xsi:type="dcterms:W3CDTF">2019-08-21T14:53:00Z</dcterms:modified>
</cp:coreProperties>
</file>