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AB0424">
        <w:rPr>
          <w:rFonts w:ascii="Times New Roman" w:hAnsi="Times New Roman" w:cs="Times New Roman"/>
          <w:sz w:val="24"/>
          <w:szCs w:val="24"/>
        </w:rPr>
        <w:t>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C5005B">
        <w:rPr>
          <w:rFonts w:ascii="Times New Roman" w:hAnsi="Times New Roman" w:cs="Times New Roman"/>
          <w:sz w:val="24"/>
          <w:szCs w:val="24"/>
        </w:rPr>
        <w:t>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2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92663A">
        <w:rPr>
          <w:rFonts w:ascii="Times New Roman" w:hAnsi="Times New Roman" w:cs="Times New Roman"/>
          <w:sz w:val="24"/>
          <w:szCs w:val="24"/>
        </w:rPr>
        <w:t>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2F187D">
        <w:rPr>
          <w:rFonts w:ascii="Times New Roman" w:hAnsi="Times New Roman" w:cs="Times New Roman"/>
          <w:sz w:val="24"/>
          <w:szCs w:val="24"/>
        </w:rPr>
        <w:t>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51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 от 18 октября 2018 г.</w:t>
      </w:r>
      <w:r w:rsidR="00C5023D">
        <w:rPr>
          <w:rFonts w:ascii="Times New Roman" w:hAnsi="Times New Roman" w:cs="Times New Roman"/>
          <w:sz w:val="24"/>
          <w:szCs w:val="24"/>
        </w:rPr>
        <w:t xml:space="preserve">, Приказ № 141 от 29 октября </w:t>
      </w:r>
      <w:r w:rsidR="00E31DA8">
        <w:rPr>
          <w:rFonts w:ascii="Times New Roman" w:hAnsi="Times New Roman" w:cs="Times New Roman"/>
          <w:sz w:val="24"/>
          <w:szCs w:val="24"/>
        </w:rPr>
        <w:t>2018 г.</w:t>
      </w:r>
    </w:p>
    <w:p w:rsidR="00143F95" w:rsidRDefault="00A27051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922AF">
        <w:rPr>
          <w:rFonts w:ascii="Times New Roman" w:hAnsi="Times New Roman" w:cs="Times New Roman"/>
          <w:sz w:val="24"/>
          <w:szCs w:val="24"/>
        </w:rPr>
        <w:t>5</w:t>
      </w:r>
      <w:r w:rsidR="00C5023D">
        <w:rPr>
          <w:rFonts w:ascii="Times New Roman" w:hAnsi="Times New Roman" w:cs="Times New Roman"/>
          <w:sz w:val="24"/>
          <w:szCs w:val="24"/>
        </w:rPr>
        <w:t xml:space="preserve"> от 02 ноября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143F95">
        <w:rPr>
          <w:rFonts w:ascii="Times New Roman" w:hAnsi="Times New Roman" w:cs="Times New Roman"/>
          <w:sz w:val="24"/>
          <w:szCs w:val="24"/>
        </w:rPr>
        <w:t>, При</w:t>
      </w:r>
      <w:r w:rsidR="00076B7F">
        <w:rPr>
          <w:rFonts w:ascii="Times New Roman" w:hAnsi="Times New Roman" w:cs="Times New Roman"/>
          <w:sz w:val="24"/>
          <w:szCs w:val="24"/>
        </w:rPr>
        <w:t xml:space="preserve">каз № </w:t>
      </w:r>
      <w:r w:rsidR="005D22FE" w:rsidRPr="004C42A2">
        <w:rPr>
          <w:rFonts w:ascii="Times New Roman" w:hAnsi="Times New Roman" w:cs="Times New Roman"/>
          <w:sz w:val="24"/>
          <w:szCs w:val="24"/>
        </w:rPr>
        <w:t>14</w:t>
      </w:r>
      <w:r w:rsidR="00076B7F">
        <w:rPr>
          <w:rFonts w:ascii="Times New Roman" w:hAnsi="Times New Roman" w:cs="Times New Roman"/>
          <w:sz w:val="24"/>
          <w:szCs w:val="24"/>
        </w:rPr>
        <w:t xml:space="preserve"> от 12 февраля 2019 г.</w:t>
      </w:r>
    </w:p>
    <w:p w:rsidR="00076B7F" w:rsidRPr="007D4FF0" w:rsidRDefault="00143F95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E1F0D" w:rsidRPr="00181E5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от 12 марта 2019 г.</w:t>
      </w:r>
      <w:r w:rsidR="00584146">
        <w:rPr>
          <w:rFonts w:ascii="Times New Roman" w:hAnsi="Times New Roman" w:cs="Times New Roman"/>
          <w:sz w:val="24"/>
          <w:szCs w:val="24"/>
        </w:rPr>
        <w:t>,</w:t>
      </w:r>
      <w:r w:rsidR="00584146" w:rsidRPr="00584146">
        <w:rPr>
          <w:rFonts w:ascii="Times New Roman" w:hAnsi="Times New Roman" w:cs="Times New Roman"/>
          <w:sz w:val="24"/>
          <w:szCs w:val="24"/>
        </w:rPr>
        <w:t xml:space="preserve"> </w:t>
      </w:r>
      <w:r w:rsidR="008B549B">
        <w:rPr>
          <w:rFonts w:ascii="Times New Roman" w:hAnsi="Times New Roman" w:cs="Times New Roman"/>
          <w:sz w:val="24"/>
          <w:szCs w:val="24"/>
        </w:rPr>
        <w:t xml:space="preserve">Приказ № </w:t>
      </w:r>
      <w:bookmarkStart w:id="0" w:name="_GoBack"/>
      <w:bookmarkEnd w:id="0"/>
      <w:r w:rsidR="008B549B">
        <w:rPr>
          <w:rFonts w:ascii="Times New Roman" w:hAnsi="Times New Roman" w:cs="Times New Roman"/>
          <w:sz w:val="24"/>
          <w:szCs w:val="24"/>
        </w:rPr>
        <w:t>26</w:t>
      </w:r>
      <w:r w:rsidR="00584146">
        <w:rPr>
          <w:rFonts w:ascii="Times New Roman" w:hAnsi="Times New Roman" w:cs="Times New Roman"/>
          <w:sz w:val="24"/>
          <w:szCs w:val="24"/>
        </w:rPr>
        <w:t xml:space="preserve"> от 2</w:t>
      </w:r>
      <w:r w:rsidR="006947D9">
        <w:rPr>
          <w:rFonts w:ascii="Times New Roman" w:hAnsi="Times New Roman" w:cs="Times New Roman"/>
          <w:sz w:val="24"/>
          <w:szCs w:val="24"/>
        </w:rPr>
        <w:t>2</w:t>
      </w:r>
      <w:r w:rsidR="00584146">
        <w:rPr>
          <w:rFonts w:ascii="Times New Roman" w:hAnsi="Times New Roman" w:cs="Times New Roman"/>
          <w:sz w:val="24"/>
          <w:szCs w:val="24"/>
        </w:rPr>
        <w:t xml:space="preserve"> марта 2019 г.</w:t>
      </w:r>
      <w:r w:rsidR="00076B7F">
        <w:rPr>
          <w:rFonts w:ascii="Times New Roman" w:hAnsi="Times New Roman" w:cs="Times New Roman"/>
          <w:sz w:val="24"/>
          <w:szCs w:val="24"/>
        </w:rPr>
        <w:t>)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DB7904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325378" w:rsidRDefault="008B549B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 w:rsidR="00DB7904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 w:rsidR="00DB7904">
              <w:rPr>
                <w:noProof/>
                <w:webHidden/>
              </w:rPr>
            </w:r>
            <w:r w:rsidR="00DB7904"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 w:rsidR="00DB7904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DB7904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FA5EA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lastRenderedPageBreak/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8B549B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B54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B54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8B54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8B549B">
              <w:rPr>
                <w:rFonts w:ascii="Times New Roman" w:hAnsi="Times New Roman" w:cs="Times New Roman"/>
                <w:noProof/>
              </w:rPr>
            </w:r>
            <w:r w:rsidR="008B549B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8B549B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lastRenderedPageBreak/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8B549B">
              <w:rPr>
                <w:rFonts w:ascii="Times New Roman" w:eastAsiaTheme="minorHAnsi" w:hAnsi="Times New Roman" w:cs="Times New Roman"/>
                <w:noProof/>
              </w:rPr>
            </w:r>
            <w:r w:rsidR="008B549B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8B549B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8B549B">
              <w:rPr>
                <w:rFonts w:ascii="Times New Roman" w:eastAsiaTheme="minorHAnsi" w:hAnsi="Times New Roman" w:cs="Times New Roman"/>
                <w:noProof/>
              </w:rPr>
            </w:r>
            <w:r w:rsidR="008B549B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8B54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8B549B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 xml:space="preserve">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8B549B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8B549B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8B549B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8B549B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8B549B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6CE" w:rsidRDefault="002036C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8" w:rsidRDefault="007D3138" w:rsidP="00376E34">
      <w:pPr>
        <w:spacing w:after="0" w:line="240" w:lineRule="auto"/>
      </w:pPr>
      <w:r>
        <w:separator/>
      </w:r>
    </w:p>
  </w:endnote>
  <w:end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8B549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DB7904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3138">
                  <w:instrText xml:space="preserve"> PAGE \* MERGEFORMAT </w:instrText>
                </w:r>
                <w:r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7D3138" w:rsidRDefault="00DB7904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8B549B">
          <w:rPr>
            <w:noProof/>
          </w:rPr>
          <w:t>2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DB790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49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DB790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49B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8" w:rsidRDefault="007D3138" w:rsidP="00376E34">
      <w:pPr>
        <w:spacing w:after="0" w:line="240" w:lineRule="auto"/>
      </w:pPr>
      <w:r>
        <w:separator/>
      </w:r>
    </w:p>
  </w:footnote>
  <w:foot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8B549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45032"/>
    <w:rsid w:val="00463C68"/>
    <w:rsid w:val="00472614"/>
    <w:rsid w:val="004773E2"/>
    <w:rsid w:val="0047755C"/>
    <w:rsid w:val="00482294"/>
    <w:rsid w:val="00483525"/>
    <w:rsid w:val="004875FB"/>
    <w:rsid w:val="004B0C03"/>
    <w:rsid w:val="004B3AA6"/>
    <w:rsid w:val="004B54E2"/>
    <w:rsid w:val="004C42A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64E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46CB"/>
    <w:rsid w:val="00C67F5F"/>
    <w:rsid w:val="00C813DE"/>
    <w:rsid w:val="00C900A9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1E3F"/>
    <w:rsid w:val="00E930CD"/>
    <w:rsid w:val="00E96D01"/>
    <w:rsid w:val="00EA70F5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0B9E16D5"/>
  <w15:docId w15:val="{C1A17776-C10A-47C5-8830-549C499D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AD7F-AB70-46BF-A358-AF54D12B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Анна Владимировна Панкратова</cp:lastModifiedBy>
  <cp:revision>7</cp:revision>
  <cp:lastPrinted>2019-03-21T12:37:00Z</cp:lastPrinted>
  <dcterms:created xsi:type="dcterms:W3CDTF">2019-03-21T06:56:00Z</dcterms:created>
  <dcterms:modified xsi:type="dcterms:W3CDTF">2019-03-22T09:06:00Z</dcterms:modified>
</cp:coreProperties>
</file>