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 w:rsidR="00AB042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E3C8B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</w:t>
      </w:r>
      <w:r w:rsidR="00AB0424">
        <w:rPr>
          <w:rFonts w:ascii="Times New Roman" w:hAnsi="Times New Roman" w:cs="Times New Roman"/>
          <w:sz w:val="24"/>
          <w:szCs w:val="24"/>
        </w:rPr>
        <w:t>, Приказ №90 от 02 августа 2018г.</w:t>
      </w:r>
      <w:r w:rsidR="002E3C8B">
        <w:rPr>
          <w:rFonts w:ascii="Times New Roman" w:hAnsi="Times New Roman" w:cs="Times New Roman"/>
          <w:sz w:val="24"/>
          <w:szCs w:val="24"/>
        </w:rPr>
        <w:t>,</w:t>
      </w:r>
    </w:p>
    <w:p w:rsidR="002007DC" w:rsidRDefault="002E3C8B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№9</w:t>
      </w:r>
      <w:r w:rsidR="00EE1F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1F6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августа 2018г.</w:t>
      </w:r>
      <w:r w:rsidR="00C5005B">
        <w:rPr>
          <w:rFonts w:ascii="Times New Roman" w:hAnsi="Times New Roman" w:cs="Times New Roman"/>
          <w:sz w:val="24"/>
          <w:szCs w:val="24"/>
        </w:rPr>
        <w:t>, Приказ №113 от 18 сентября 2018г.</w:t>
      </w:r>
    </w:p>
    <w:p w:rsidR="002F187D" w:rsidRDefault="00047387" w:rsidP="000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663A">
        <w:rPr>
          <w:rFonts w:ascii="Times New Roman" w:hAnsi="Times New Roman" w:cs="Times New Roman"/>
          <w:sz w:val="24"/>
          <w:szCs w:val="24"/>
        </w:rPr>
        <w:t>Приказ №125 от 12 октября 2018г.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87D">
        <w:rPr>
          <w:rFonts w:ascii="Times New Roman" w:hAnsi="Times New Roman" w:cs="Times New Roman"/>
          <w:sz w:val="24"/>
          <w:szCs w:val="24"/>
        </w:rPr>
        <w:t>Приказ №131 от 16 октября 2018 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387" w:rsidRPr="007D4FF0" w:rsidRDefault="00047387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№133 от 18 октября 2018 г. </w:t>
      </w:r>
    </w:p>
    <w:p w:rsidR="006D3AEE" w:rsidRPr="00C5005B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a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3A6B17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A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A6B1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A6B17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58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A6B17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59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575B57">
            <w:t>6</w:t>
          </w:r>
        </w:p>
        <w:p w:rsidR="004E413E" w:rsidRPr="004E413E" w:rsidRDefault="003A6B17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0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A6B17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1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A6B17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2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A6B17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3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A6B17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4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3A6B17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7"/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  <w:proofErr w:type="gramEnd"/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B6A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47D7" w:rsidRPr="00EB6A26">
        <w:rPr>
          <w:rFonts w:ascii="Times New Roman" w:hAnsi="Times New Roman" w:cs="Times New Roman"/>
          <w:sz w:val="24"/>
          <w:szCs w:val="24"/>
        </w:rPr>
        <w:t xml:space="preserve">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DA">
        <w:rPr>
          <w:rFonts w:ascii="Times New Roman" w:hAnsi="Times New Roman" w:cs="Times New Roman"/>
          <w:sz w:val="24"/>
          <w:szCs w:val="24"/>
        </w:rPr>
        <w:t>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545CC" w:rsidRPr="00C545CC">
        <w:rPr>
          <w:rFonts w:ascii="Times New Roman" w:hAnsi="Times New Roman" w:cs="Times New Roman"/>
          <w:sz w:val="24"/>
          <w:szCs w:val="24"/>
        </w:rPr>
        <w:t>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/>
          <w:color w:val="000000"/>
          <w:sz w:val="24"/>
          <w:szCs w:val="24"/>
        </w:rPr>
        <w:t>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322C0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твердого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12" w:right="1201" w:bottom="1538" w:left="1024" w:header="0" w:footer="3" w:gutter="0"/>
          <w:cols w:space="720"/>
          <w:noEndnote/>
          <w:docGrid w:linePitch="360"/>
        </w:sect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4B3AA6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 xml:space="preserve">рахт/перевозка и страхование </w:t>
            </w:r>
            <w:proofErr w:type="gramStart"/>
            <w:r w:rsidRPr="00B41A97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B41A97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2" w:name="dst102835"/>
      <w:bookmarkEnd w:id="2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6275044"/>
      <w:bookmarkStart w:id="4" w:name="_Toc500850760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</w:t>
            </w: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 xml:space="preserve">Для хлыстов древесных </w:t>
            </w:r>
            <w:proofErr w:type="gramStart"/>
            <w:r w:rsidRPr="0027366F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27366F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фрахт/перевозка и страхование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FA5EA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FA5E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</w:t>
      </w:r>
      <w:proofErr w:type="gram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&lt;  L ≤  5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пеллет</w:t>
            </w:r>
            <w:proofErr w:type="spellEnd"/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15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6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2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4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6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7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A6B17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3A6B1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3A6B1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lastRenderedPageBreak/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3A6B1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7" w:history="1">
              <w:r w:rsidRPr="00835A81">
                <w:rPr>
                  <w:rStyle w:val="ab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3A6B17">
              <w:rPr>
                <w:noProof/>
              </w:rPr>
            </w:r>
            <w:r w:rsidR="003A6B17">
              <w:rPr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3A6B17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3A6B17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3A6B17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3A6B17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3A6B17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</w:rPr>
            </w:pPr>
            <w:r w:rsidRPr="00CC1B3D">
              <w:rPr>
                <w:b/>
                <w:bCs/>
                <w:noProof/>
              </w:rPr>
              <w:t>Содержание мелочи, F</w:t>
            </w:r>
            <w:r w:rsidRPr="00CC1B3D">
              <w:rPr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r w:rsid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3A6B17" w:rsidRPr="003A6B17">
              <w:rPr>
                <w:rFonts w:eastAsiaTheme="minorHAnsi"/>
                <w:noProof/>
              </w:rPr>
            </w:r>
            <w:r w:rsidR="003A6B17" w:rsidRPr="003A6B17">
              <w:rPr>
                <w:rFonts w:eastAsiaTheme="minorHAnsi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8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550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580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A6B17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пл.м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3A6B17">
              <w:rPr>
                <w:rFonts w:eastAsiaTheme="minorHAnsi"/>
                <w:noProof/>
              </w:rPr>
            </w:r>
            <w:r w:rsidRPr="003A6B17">
              <w:rPr>
                <w:rFonts w:eastAsiaTheme="minorHAnsi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3A6B17" w:rsidRPr="003A6B17">
              <w:rPr>
                <w:rFonts w:eastAsiaTheme="minorHAnsi"/>
                <w:noProof/>
              </w:rPr>
            </w:r>
            <w:r w:rsidR="003A6B17" w:rsidRPr="003A6B17">
              <w:rPr>
                <w:rFonts w:eastAsiaTheme="minorHAnsi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proofErr w:type="spell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3A6B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A6B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Крупные классы, % (длина частиц,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3A6B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A6B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3A6B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A6B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="003A6B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A6B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3A6B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A6B17" w:rsidRPr="003A6B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21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2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A6B17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Pr="000401C8">
        <w:rPr>
          <w:rFonts w:ascii="Times New Roman" w:hAnsi="Times New Roman" w:cs="Times New Roman"/>
          <w:color w:val="000000"/>
          <w:sz w:val="24"/>
          <w:szCs w:val="24"/>
        </w:rPr>
        <w:t>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</w:t>
      </w:r>
      <w:proofErr w:type="spell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*Н*</w:t>
      </w:r>
      <w:proofErr w:type="gramStart"/>
      <w:r w:rsidRPr="00B54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Вид_древесины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Вид древостоев - Сосна или Ель или Береза или Осина;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разряд высоты;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категория качества.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5273" w:rsidRPr="00B15273" w:rsidRDefault="00B15273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наличие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может принимать следующие значения: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сертификации;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продавца для всего объема древесины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сертификата </w:t>
      </w:r>
      <w:proofErr w:type="spellStart"/>
      <w:r w:rsidRPr="00B15273">
        <w:rPr>
          <w:rFonts w:ascii="Times New Roman" w:hAnsi="Times New Roman" w:cs="Times New Roman"/>
          <w:color w:val="000000"/>
          <w:sz w:val="24"/>
          <w:szCs w:val="24"/>
        </w:rPr>
        <w:t>лесоуправления</w:t>
      </w:r>
      <w:proofErr w:type="spellEnd"/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FM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сертификата цепочки поставок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объединенного сертификата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</w:t>
      </w:r>
      <w:bookmarkStart w:id="6" w:name="_GoBack"/>
      <w:bookmarkEnd w:id="6"/>
      <w:r w:rsidR="00CD4350">
        <w:rPr>
          <w:rFonts w:ascii="Times New Roman" w:hAnsi="Times New Roman" w:cs="Times New Roman"/>
          <w:color w:val="000000"/>
          <w:sz w:val="24"/>
          <w:szCs w:val="24"/>
        </w:rPr>
        <w:t>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 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7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Ref496185950"/>
      <w:bookmarkStart w:id="9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8"/>
      <w:bookmarkEnd w:id="9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24"/>
          <w:footerReference w:type="first" r:id="rId25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proofErr w:type="gramStart"/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proofErr w:type="gramStart"/>
            <w:r w:rsidRPr="003044E3">
              <w:t>п</w:t>
            </w:r>
            <w:proofErr w:type="spellEnd"/>
            <w:proofErr w:type="gram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047387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 xml:space="preserve">Древесные </w:t>
            </w:r>
            <w:proofErr w:type="spellStart"/>
            <w:r>
              <w:t>пеллеты</w:t>
            </w:r>
            <w:proofErr w:type="spellEnd"/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</w:t>
            </w:r>
            <w:proofErr w:type="gramStart"/>
            <w:r w:rsidRPr="00311AC0">
              <w:t>твердое</w:t>
            </w:r>
            <w:proofErr w:type="gramEnd"/>
            <w:r w:rsidRPr="00311AC0">
              <w:t>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proofErr w:type="gramStart"/>
            <w:r w:rsidRPr="003044E3">
              <w:t>п</w:t>
            </w:r>
            <w:proofErr w:type="spellEnd"/>
            <w:proofErr w:type="gram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047387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</w:t>
            </w:r>
            <w:proofErr w:type="gramStart"/>
            <w:r w:rsidRPr="00311AC0">
              <w:t>твердое</w:t>
            </w:r>
            <w:proofErr w:type="gramEnd"/>
            <w:r w:rsidRPr="00311AC0">
              <w:t>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E0325">
        <w:rPr>
          <w:rFonts w:ascii="Times New Roman" w:hAnsi="Times New Roman" w:cs="Times New Roman"/>
          <w:color w:val="000000" w:themeColor="text1"/>
        </w:rPr>
        <w:t>Б</w:t>
      </w:r>
      <w:proofErr w:type="gramEnd"/>
      <w:r w:rsidRPr="00EE0325">
        <w:rPr>
          <w:rFonts w:ascii="Times New Roman" w:hAnsi="Times New Roman" w:cs="Times New Roman"/>
          <w:color w:val="000000" w:themeColor="text1"/>
        </w:rPr>
        <w:t xml:space="preserve">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47755C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Категория качества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47755C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мягколиственные</w:t>
            </w:r>
            <w:proofErr w:type="spellEnd"/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От 50 до 79 </w:t>
            </w: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включ</w:t>
            </w:r>
            <w:proofErr w:type="spellEnd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От 40 до 59 </w:t>
            </w: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включ</w:t>
            </w:r>
            <w:proofErr w:type="spellEnd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="00143C95"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 w:rsidR="00143C9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ХлыстЕль-Д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ХлыстБереза-Д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ХлыстОсина-Д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071A60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6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27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3A6B17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9D79CE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3A6B17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1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3A6B17" w:rsidP="00596449">
            <w:pPr>
              <w:spacing w:after="0"/>
              <w:jc w:val="both"/>
            </w:pPr>
            <w:hyperlink r:id="rId32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3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56358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34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Усть-Покшеньгский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2E3C8B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2E3C8B">
              <w:rPr>
                <w:rFonts w:ascii="Times New Roman" w:hAnsi="Times New Roman"/>
                <w:sz w:val="24"/>
                <w:szCs w:val="24"/>
              </w:rPr>
              <w:t xml:space="preserve">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Pr="002E3C8B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2051" w:rsidRPr="002E3C8B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Карпогорское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Вельское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Тегринское</w:t>
            </w:r>
            <w:proofErr w:type="spellEnd"/>
            <w:r w:rsidRPr="00B80E95"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</w:t>
            </w:r>
            <w:proofErr w:type="spellStart"/>
            <w:r w:rsidRPr="00B80E95">
              <w:t>Вилегодский</w:t>
            </w:r>
            <w:proofErr w:type="spellEnd"/>
            <w:r w:rsidRPr="00B80E95">
              <w:t xml:space="preserve"> район, д. </w:t>
            </w:r>
            <w:proofErr w:type="spellStart"/>
            <w:r w:rsidRPr="00B80E95">
              <w:t>Подомо</w:t>
            </w:r>
            <w:proofErr w:type="spellEnd"/>
            <w:r w:rsidRPr="00B80E95"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Коношское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Вельское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г. Вельск, ул</w:t>
            </w:r>
            <w:proofErr w:type="gramStart"/>
            <w:r w:rsidRPr="00B80E95">
              <w:t>.П</w:t>
            </w:r>
            <w:proofErr w:type="gramEnd"/>
            <w:r w:rsidRPr="00B80E95">
              <w:t>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2F187D" w:rsidRDefault="002F187D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Шожемское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2F187D" w:rsidRDefault="002F187D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Ивакшанский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Архангельское</w:t>
            </w:r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Усть-Двинское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proofErr w:type="gramEnd"/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  <w:proofErr w:type="spellEnd"/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Шенкурское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Шенкурское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</w:t>
      </w:r>
      <w:proofErr w:type="gramStart"/>
      <w:r w:rsidRPr="00EB12A6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EB12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B12A6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EB12A6">
        <w:rPr>
          <w:rFonts w:ascii="Times New Roman" w:eastAsia="Calibri" w:hAnsi="Times New Roman" w:cs="Times New Roman"/>
          <w:sz w:val="24"/>
          <w:szCs w:val="24"/>
        </w:rPr>
        <w:t>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9464" w:type="dxa"/>
        <w:tblLook w:val="04A0"/>
      </w:tblPr>
      <w:tblGrid>
        <w:gridCol w:w="540"/>
        <w:gridCol w:w="3191"/>
        <w:gridCol w:w="5733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</w:t>
            </w:r>
            <w:proofErr w:type="gram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>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proofErr w:type="spellStart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</w:t>
            </w:r>
            <w:proofErr w:type="spellEnd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Код предлагаемого способа поставки по 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Инкотермс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□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9464" w:type="dxa"/>
        <w:tblLook w:val="04A0"/>
      </w:tblPr>
      <w:tblGrid>
        <w:gridCol w:w="540"/>
        <w:gridCol w:w="3566"/>
        <w:gridCol w:w="5358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Для </w:t>
            </w:r>
            <w:proofErr w:type="gramStart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инструментов</w:t>
            </w:r>
            <w:proofErr w:type="gramEnd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□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EA" w:rsidRDefault="000E65EA" w:rsidP="00376E34">
      <w:pPr>
        <w:spacing w:after="0" w:line="240" w:lineRule="auto"/>
      </w:pPr>
      <w:r>
        <w:separator/>
      </w:r>
    </w:p>
  </w:endnote>
  <w:endnote w:type="continuationSeparator" w:id="0">
    <w:p w:rsidR="000E65EA" w:rsidRDefault="000E65EA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3A6B17">
    <w:pPr>
      <w:rPr>
        <w:sz w:val="2"/>
        <w:szCs w:val="2"/>
      </w:rPr>
    </w:pPr>
    <w:r w:rsidRPr="003A6B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0" type="#_x0000_t202" style="position:absolute;margin-left:71.6pt;margin-top:774.5pt;width:9pt;height:6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fit-shape-to-text:t" inset="0,0,0,0">
            <w:txbxContent>
              <w:p w:rsidR="00B54583" w:rsidRDefault="003A6B17">
                <w:pPr>
                  <w:pStyle w:val="16"/>
                  <w:shd w:val="clear" w:color="auto" w:fill="auto"/>
                  <w:spacing w:line="240" w:lineRule="auto"/>
                </w:pPr>
                <w:r w:rsidRPr="003A6B17">
                  <w:fldChar w:fldCharType="begin"/>
                </w:r>
                <w:r w:rsidR="00B54583">
                  <w:instrText xml:space="preserve"> PAGE \* MERGEFORMAT </w:instrText>
                </w:r>
                <w:r w:rsidRPr="003A6B17">
                  <w:fldChar w:fldCharType="separate"/>
                </w:r>
                <w:r w:rsidR="00B54583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3A6B17">
    <w:pPr>
      <w:rPr>
        <w:sz w:val="2"/>
        <w:szCs w:val="2"/>
      </w:rPr>
    </w:pPr>
    <w:r w:rsidRPr="003A6B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9" type="#_x0000_t202" style="position:absolute;margin-left:522.8pt;margin-top:755.15pt;width:4.75pt;height:9.7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gwqwIAAK0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" filled="f" stroked="f">
          <v:textbox style="mso-fit-shape-to-text:t" inset="0,0,0,0">
            <w:txbxContent>
              <w:p w:rsidR="00B54583" w:rsidRDefault="003A6B17">
                <w:pPr>
                  <w:pStyle w:val="16"/>
                  <w:shd w:val="clear" w:color="auto" w:fill="auto"/>
                  <w:spacing w:line="240" w:lineRule="auto"/>
                </w:pPr>
                <w:r w:rsidRPr="003A6B17">
                  <w:fldChar w:fldCharType="begin"/>
                </w:r>
                <w:r w:rsidR="00B54583">
                  <w:instrText xml:space="preserve"> PAGE \* MERGEFORMAT </w:instrText>
                </w:r>
                <w:r w:rsidRPr="003A6B17">
                  <w:fldChar w:fldCharType="separate"/>
                </w:r>
                <w:r w:rsidR="00FC5EFD" w:rsidRPr="00FC5EFD">
                  <w:rPr>
                    <w:rStyle w:val="8"/>
                    <w:noProof/>
                    <w:color w:val="000000"/>
                  </w:rPr>
                  <w:t>5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3A6B17">
    <w:pPr>
      <w:rPr>
        <w:sz w:val="2"/>
        <w:szCs w:val="2"/>
      </w:rPr>
    </w:pPr>
    <w:r w:rsidRPr="003A6B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2.35pt;margin-top:755.35pt;width:9pt;height:6.7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yAqgIAAK0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" filled="f" stroked="f">
          <v:textbox style="mso-fit-shape-to-text:t" inset="0,0,0,0">
            <w:txbxContent>
              <w:p w:rsidR="00B54583" w:rsidRDefault="003A6B17">
                <w:pPr>
                  <w:pStyle w:val="16"/>
                  <w:shd w:val="clear" w:color="auto" w:fill="auto"/>
                  <w:spacing w:line="240" w:lineRule="auto"/>
                </w:pPr>
                <w:r w:rsidRPr="003A6B17">
                  <w:fldChar w:fldCharType="begin"/>
                </w:r>
                <w:r w:rsidR="00B54583">
                  <w:instrText xml:space="preserve"> PAGE \* MERGEFORMAT </w:instrText>
                </w:r>
                <w:r w:rsidRPr="003A6B17">
                  <w:fldChar w:fldCharType="separate"/>
                </w:r>
                <w:r w:rsidR="00B54583" w:rsidRPr="00101ED7">
                  <w:rPr>
                    <w:rStyle w:val="8"/>
                    <w:noProof/>
                    <w:color w:val="000000"/>
                  </w:rPr>
                  <w:t>8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4583" w:rsidRPr="00376E34" w:rsidRDefault="003A6B17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54583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EFD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4583" w:rsidRDefault="00B54583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4583" w:rsidRPr="009D79CE" w:rsidRDefault="003A6B17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54583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EFD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4583" w:rsidRDefault="00B5458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EA" w:rsidRDefault="000E65EA" w:rsidP="00376E34">
      <w:pPr>
        <w:spacing w:after="0" w:line="240" w:lineRule="auto"/>
      </w:pPr>
      <w:r>
        <w:separator/>
      </w:r>
    </w:p>
  </w:footnote>
  <w:footnote w:type="continuationSeparator" w:id="0">
    <w:p w:rsidR="000E65EA" w:rsidRDefault="000E65EA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3A6B17">
    <w:pPr>
      <w:rPr>
        <w:sz w:val="2"/>
        <w:szCs w:val="2"/>
      </w:rPr>
    </w:pPr>
    <w:r w:rsidRPr="003A6B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1" type="#_x0000_t202" style="position:absolute;margin-left:57.05pt;margin-top:56.1pt;width:97.65pt;height:7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fit-shape-to-text:t" inset="0,0,0,0">
            <w:txbxContent>
              <w:p w:rsidR="00B54583" w:rsidRDefault="00B54583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 xml:space="preserve">ГОСТ </w:t>
                </w:r>
                <w:proofErr w:type="gramStart"/>
                <w:r>
                  <w:rPr>
                    <w:rStyle w:val="af5"/>
                    <w:color w:val="000000"/>
                  </w:rPr>
                  <w:t>Р</w:t>
                </w:r>
                <w:proofErr w:type="gramEnd"/>
                <w:r>
                  <w:rPr>
                    <w:rStyle w:val="af5"/>
                    <w:color w:val="000000"/>
                  </w:rPr>
                  <w:t xml:space="preserve"> 57737—2017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B5458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3A6B17">
    <w:pPr>
      <w:rPr>
        <w:sz w:val="2"/>
        <w:szCs w:val="2"/>
      </w:rPr>
    </w:pPr>
    <w:r w:rsidRPr="003A6B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098" type="#_x0000_t202" style="position:absolute;margin-left:52.1pt;margin-top:77.65pt;width:93.3pt;height:10.3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" filled="f" stroked="f">
          <v:textbox style="mso-fit-shape-to-text:t" inset="0,0,0,0">
            <w:txbxContent>
              <w:p w:rsidR="00B54583" w:rsidRDefault="00B54583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9pt"/>
                    <w:color w:val="000000"/>
                  </w:rPr>
                  <w:t>Окончание таблицы В.6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AEE"/>
    <w:rsid w:val="00014E8F"/>
    <w:rsid w:val="00017355"/>
    <w:rsid w:val="00023800"/>
    <w:rsid w:val="0002674D"/>
    <w:rsid w:val="000401C8"/>
    <w:rsid w:val="00047387"/>
    <w:rsid w:val="000578AC"/>
    <w:rsid w:val="000625CC"/>
    <w:rsid w:val="00065EBF"/>
    <w:rsid w:val="00071A60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708"/>
    <w:rsid w:val="00101ED7"/>
    <w:rsid w:val="001026D7"/>
    <w:rsid w:val="0011320A"/>
    <w:rsid w:val="001210CA"/>
    <w:rsid w:val="0012156B"/>
    <w:rsid w:val="00122EBB"/>
    <w:rsid w:val="0012376A"/>
    <w:rsid w:val="0012651B"/>
    <w:rsid w:val="00143C95"/>
    <w:rsid w:val="001779C3"/>
    <w:rsid w:val="00191068"/>
    <w:rsid w:val="00194F31"/>
    <w:rsid w:val="001A009C"/>
    <w:rsid w:val="001A166F"/>
    <w:rsid w:val="001A323E"/>
    <w:rsid w:val="001B3C52"/>
    <w:rsid w:val="001C27CC"/>
    <w:rsid w:val="001C784D"/>
    <w:rsid w:val="001E3B09"/>
    <w:rsid w:val="001E4878"/>
    <w:rsid w:val="001E539F"/>
    <w:rsid w:val="002007DC"/>
    <w:rsid w:val="002053AE"/>
    <w:rsid w:val="002066A2"/>
    <w:rsid w:val="00241461"/>
    <w:rsid w:val="002671CE"/>
    <w:rsid w:val="002705CA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2044C"/>
    <w:rsid w:val="00322C09"/>
    <w:rsid w:val="00326951"/>
    <w:rsid w:val="00330737"/>
    <w:rsid w:val="00346CAE"/>
    <w:rsid w:val="00355ED3"/>
    <w:rsid w:val="00356358"/>
    <w:rsid w:val="00356FF2"/>
    <w:rsid w:val="00376E34"/>
    <w:rsid w:val="00381DB1"/>
    <w:rsid w:val="003864CB"/>
    <w:rsid w:val="003A6B17"/>
    <w:rsid w:val="003B180A"/>
    <w:rsid w:val="003B2418"/>
    <w:rsid w:val="003B4099"/>
    <w:rsid w:val="003C18AA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7755C"/>
    <w:rsid w:val="00482294"/>
    <w:rsid w:val="004875FB"/>
    <w:rsid w:val="004B0C03"/>
    <w:rsid w:val="004B3AA6"/>
    <w:rsid w:val="004B54E2"/>
    <w:rsid w:val="004D64FE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75B57"/>
    <w:rsid w:val="0057798B"/>
    <w:rsid w:val="00591C84"/>
    <w:rsid w:val="00596449"/>
    <w:rsid w:val="005A2F8D"/>
    <w:rsid w:val="005A7477"/>
    <w:rsid w:val="005B0EEC"/>
    <w:rsid w:val="005B4DA2"/>
    <w:rsid w:val="005B7E13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4FF0"/>
    <w:rsid w:val="007D5E08"/>
    <w:rsid w:val="007E7D5A"/>
    <w:rsid w:val="007F1245"/>
    <w:rsid w:val="007F3711"/>
    <w:rsid w:val="007F37A2"/>
    <w:rsid w:val="007F4815"/>
    <w:rsid w:val="008007B2"/>
    <w:rsid w:val="008128C1"/>
    <w:rsid w:val="008169E4"/>
    <w:rsid w:val="00816DE8"/>
    <w:rsid w:val="008203FA"/>
    <w:rsid w:val="008334AA"/>
    <w:rsid w:val="00847F3B"/>
    <w:rsid w:val="00854093"/>
    <w:rsid w:val="0087385B"/>
    <w:rsid w:val="00875833"/>
    <w:rsid w:val="00894C29"/>
    <w:rsid w:val="00895531"/>
    <w:rsid w:val="00895910"/>
    <w:rsid w:val="00895E28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EFE"/>
    <w:rsid w:val="009D1AE6"/>
    <w:rsid w:val="009D79CE"/>
    <w:rsid w:val="009F1D8D"/>
    <w:rsid w:val="009F6B7D"/>
    <w:rsid w:val="009F7E9F"/>
    <w:rsid w:val="00A00735"/>
    <w:rsid w:val="00A0329B"/>
    <w:rsid w:val="00A0361E"/>
    <w:rsid w:val="00A13869"/>
    <w:rsid w:val="00A15B65"/>
    <w:rsid w:val="00A26A1A"/>
    <w:rsid w:val="00A30157"/>
    <w:rsid w:val="00A3471C"/>
    <w:rsid w:val="00A452B2"/>
    <w:rsid w:val="00A45C6D"/>
    <w:rsid w:val="00A50EF4"/>
    <w:rsid w:val="00A55F1A"/>
    <w:rsid w:val="00A762D9"/>
    <w:rsid w:val="00A80F0F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46E60"/>
    <w:rsid w:val="00C5005B"/>
    <w:rsid w:val="00C545CC"/>
    <w:rsid w:val="00C646CB"/>
    <w:rsid w:val="00C67F5F"/>
    <w:rsid w:val="00C813DE"/>
    <w:rsid w:val="00C900A9"/>
    <w:rsid w:val="00C9236F"/>
    <w:rsid w:val="00CA4F33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1DC7"/>
    <w:rsid w:val="00D75137"/>
    <w:rsid w:val="00D77574"/>
    <w:rsid w:val="00DA025B"/>
    <w:rsid w:val="00DC214E"/>
    <w:rsid w:val="00DC4389"/>
    <w:rsid w:val="00DC6AEE"/>
    <w:rsid w:val="00DD264D"/>
    <w:rsid w:val="00DD272B"/>
    <w:rsid w:val="00DD7D08"/>
    <w:rsid w:val="00DF553B"/>
    <w:rsid w:val="00DF7E46"/>
    <w:rsid w:val="00E006AF"/>
    <w:rsid w:val="00E057D8"/>
    <w:rsid w:val="00E16F25"/>
    <w:rsid w:val="00E204BF"/>
    <w:rsid w:val="00E407ED"/>
    <w:rsid w:val="00E644EB"/>
    <w:rsid w:val="00E67861"/>
    <w:rsid w:val="00E71F1A"/>
    <w:rsid w:val="00E72051"/>
    <w:rsid w:val="00E73B3E"/>
    <w:rsid w:val="00E86874"/>
    <w:rsid w:val="00E930CD"/>
    <w:rsid w:val="00E96D01"/>
    <w:rsid w:val="00EA70F5"/>
    <w:rsid w:val="00EB12A6"/>
    <w:rsid w:val="00EB6A26"/>
    <w:rsid w:val="00EC45C7"/>
    <w:rsid w:val="00ED1A8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C5EFD"/>
    <w:rsid w:val="00FD3254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ocs.cntd.ru/document/1200119856" TargetMode="External"/><Relationship Id="rId26" Type="http://schemas.openxmlformats.org/officeDocument/2006/relationships/hyperlink" Target="http://cargo.rzd.ru/cargostation/public/ru?STRUCTURE_ID=5101&amp;layer_id=4829&amp;refererLayerId=4821&amp;id=2043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120140" TargetMode="External"/><Relationship Id="rId34" Type="http://schemas.openxmlformats.org/officeDocument/2006/relationships/hyperlink" Target="http://cargo.rzd.ru/cargostation/public/ru?STRUCTURE_ID=5101&amp;layer_id=4829&amp;refererLayerId=4821&amp;id=20432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footer" Target="footer5.xml"/><Relationship Id="rId33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docs.cntd.ru/document/1200121643" TargetMode="External"/><Relationship Id="rId29" Type="http://schemas.openxmlformats.org/officeDocument/2006/relationships/hyperlink" Target="http://cargo.rzd.ru/cargostation/public/ru?STRUCTURE_ID=5101&amp;layer_id=4829&amp;refererLayerId=4821&amp;id=14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yperlink" Target="http://cargo.rzd.ru/cargostation/public/ru?STRUCTURE_ID=5101&amp;layer_id=4829&amp;refererLayerId=4821&amp;id=4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docs.cntd.ru/document/1200123274" TargetMode="External"/><Relationship Id="rId28" Type="http://schemas.openxmlformats.org/officeDocument/2006/relationships/hyperlink" Target="http://cargo.rzd.ru/cargostation/public/ru?STRUCTURE_ID=5101&amp;layer_id=4829&amp;refererLayerId=4821&amp;id=1425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1200121643" TargetMode="External"/><Relationship Id="rId31" Type="http://schemas.openxmlformats.org/officeDocument/2006/relationships/hyperlink" Target="http://cargo.rzd.ru/cargostation/public/ru?STRUCTURE_ID=5101&amp;layer_id=4829&amp;refererLayerId=4821&amp;id=4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://docs.cntd.ru/document/1200119857" TargetMode="External"/><Relationship Id="rId27" Type="http://schemas.openxmlformats.org/officeDocument/2006/relationships/hyperlink" Target="http://cargo.rzd.ru/cargostation/public/ru?STRUCTURE_ID=5101&amp;layer_id=4829&amp;refererLayerId=4821&amp;id=1409" TargetMode="External"/><Relationship Id="rId30" Type="http://schemas.openxmlformats.org/officeDocument/2006/relationships/hyperlink" Target="http://cargo.rzd.ru/cargostation/public/ru?STRUCTURE_ID=5101&amp;layer_id=4829&amp;refererLayerId=4821&amp;id=142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5EC3-E66A-4E3D-8D99-0AA993F2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7758</Words>
  <Characters>44226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n.egorov</cp:lastModifiedBy>
  <cp:revision>3</cp:revision>
  <cp:lastPrinted>2018-10-12T10:51:00Z</cp:lastPrinted>
  <dcterms:created xsi:type="dcterms:W3CDTF">2018-10-18T07:03:00Z</dcterms:created>
  <dcterms:modified xsi:type="dcterms:W3CDTF">2018-10-18T07:05:00Z</dcterms:modified>
</cp:coreProperties>
</file>