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DC" w:rsidRDefault="007E7EDC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6122E1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474A4F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3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5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6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13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325378" w:rsidRDefault="009E099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 w:rsidR="00474A4F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 w:rsidR="00474A4F">
              <w:rPr>
                <w:noProof/>
                <w:webHidden/>
              </w:rPr>
            </w:r>
            <w:r w:rsidR="00474A4F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474A4F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474A4F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E099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E09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E09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E09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9E099D">
              <w:rPr>
                <w:rFonts w:ascii="Times New Roman" w:hAnsi="Times New Roman" w:cs="Times New Roman"/>
                <w:noProof/>
              </w:rPr>
            </w:r>
            <w:r w:rsidR="009E099D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9E099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9E099D">
              <w:rPr>
                <w:rFonts w:ascii="Times New Roman" w:eastAsiaTheme="minorHAnsi" w:hAnsi="Times New Roman" w:cs="Times New Roman"/>
                <w:noProof/>
              </w:rPr>
            </w:r>
            <w:r w:rsidR="009E099D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E099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9E099D">
              <w:rPr>
                <w:rFonts w:ascii="Times New Roman" w:eastAsiaTheme="minorHAnsi" w:hAnsi="Times New Roman" w:cs="Times New Roman"/>
                <w:noProof/>
              </w:rPr>
            </w:r>
            <w:r w:rsidR="009E099D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E09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E099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9E099D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9E099D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lastRenderedPageBreak/>
        <w:t>39. 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E099D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9E099D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9E099D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5F" w:rsidRDefault="0035775F" w:rsidP="00376E34">
      <w:pPr>
        <w:spacing w:after="0" w:line="240" w:lineRule="auto"/>
      </w:pPr>
      <w:r>
        <w:separator/>
      </w:r>
    </w:p>
  </w:endnote>
  <w:endnote w:type="continuationSeparator" w:id="0">
    <w:p w:rsidR="0035775F" w:rsidRDefault="0035775F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9E099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5775F" w:rsidRDefault="00474A4F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775F">
                  <w:instrText xml:space="preserve"> PAGE \* MERGEFORMAT </w:instrText>
                </w:r>
                <w:r>
                  <w:fldChar w:fldCharType="separate"/>
                </w:r>
                <w:r w:rsidR="0035775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5775F" w:rsidRDefault="00474A4F">
        <w:pPr>
          <w:pStyle w:val="ae"/>
          <w:jc w:val="center"/>
        </w:pPr>
        <w:r>
          <w:fldChar w:fldCharType="begin"/>
        </w:r>
        <w:r w:rsidR="006122E1">
          <w:instrText>PAGE   \* MERGEFORMAT</w:instrText>
        </w:r>
        <w:r>
          <w:fldChar w:fldCharType="separate"/>
        </w:r>
        <w:r w:rsidR="009E0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75F" w:rsidRDefault="003577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376E34" w:rsidRDefault="00474A4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99D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9D79CE" w:rsidRDefault="00474A4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99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5F" w:rsidRDefault="0035775F" w:rsidP="00376E34">
      <w:pPr>
        <w:spacing w:after="0" w:line="240" w:lineRule="auto"/>
      </w:pPr>
      <w:r>
        <w:separator/>
      </w:r>
    </w:p>
  </w:footnote>
  <w:footnote w:type="continuationSeparator" w:id="0">
    <w:p w:rsidR="0035775F" w:rsidRDefault="0035775F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9E099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5775F" w:rsidRDefault="0035775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55F"/>
    <w:rsid w:val="009C7EFE"/>
    <w:rsid w:val="009D1AE6"/>
    <w:rsid w:val="009D4081"/>
    <w:rsid w:val="009D79CE"/>
    <w:rsid w:val="009E099D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45CC"/>
    <w:rsid w:val="00C63F50"/>
    <w:rsid w:val="00C646CB"/>
    <w:rsid w:val="00C67F5F"/>
    <w:rsid w:val="00C813DE"/>
    <w:rsid w:val="00C900A9"/>
    <w:rsid w:val="00C90417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0AE9A3"/>
  <w15:docId w15:val="{C6C111FF-8155-4B3A-9F8F-DA021CB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75FF-8B0A-463D-A20D-C0C0A773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8</cp:revision>
  <cp:lastPrinted>2019-07-11T12:14:00Z</cp:lastPrinted>
  <dcterms:created xsi:type="dcterms:W3CDTF">2019-07-15T11:02:00Z</dcterms:created>
  <dcterms:modified xsi:type="dcterms:W3CDTF">2019-07-15T13:22:00Z</dcterms:modified>
</cp:coreProperties>
</file>