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 w:rsidR="00AB0424">
        <w:rPr>
          <w:rFonts w:ascii="Times New Roman" w:hAnsi="Times New Roman" w:cs="Times New Roman"/>
          <w:sz w:val="24"/>
          <w:szCs w:val="24"/>
        </w:rPr>
        <w:t>,</w:t>
      </w:r>
    </w:p>
    <w:p w:rsidR="002E3C8B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</w:t>
      </w:r>
      <w:r w:rsidR="00AB0424">
        <w:rPr>
          <w:rFonts w:ascii="Times New Roman" w:hAnsi="Times New Roman" w:cs="Times New Roman"/>
          <w:sz w:val="24"/>
          <w:szCs w:val="24"/>
        </w:rPr>
        <w:t>, 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AB0424">
        <w:rPr>
          <w:rFonts w:ascii="Times New Roman" w:hAnsi="Times New Roman" w:cs="Times New Roman"/>
          <w:sz w:val="24"/>
          <w:szCs w:val="24"/>
        </w:rPr>
        <w:t>90 от 02 августа 2018г.</w:t>
      </w:r>
      <w:r w:rsidR="002E3C8B">
        <w:rPr>
          <w:rFonts w:ascii="Times New Roman" w:hAnsi="Times New Roman" w:cs="Times New Roman"/>
          <w:sz w:val="24"/>
          <w:szCs w:val="24"/>
        </w:rPr>
        <w:t>,</w:t>
      </w:r>
    </w:p>
    <w:p w:rsidR="002007DC" w:rsidRDefault="002E3C8B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E1F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1F6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августа 2018г.</w:t>
      </w:r>
      <w:r w:rsidR="00C5005B">
        <w:rPr>
          <w:rFonts w:ascii="Times New Roman" w:hAnsi="Times New Roman" w:cs="Times New Roman"/>
          <w:sz w:val="24"/>
          <w:szCs w:val="24"/>
        </w:rPr>
        <w:t>, 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C5005B">
        <w:rPr>
          <w:rFonts w:ascii="Times New Roman" w:hAnsi="Times New Roman" w:cs="Times New Roman"/>
          <w:sz w:val="24"/>
          <w:szCs w:val="24"/>
        </w:rPr>
        <w:t>113 от 18 сентября 2018г.</w:t>
      </w:r>
    </w:p>
    <w:p w:rsidR="002F187D" w:rsidRDefault="00047387" w:rsidP="0004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02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663A"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92663A">
        <w:rPr>
          <w:rFonts w:ascii="Times New Roman" w:hAnsi="Times New Roman" w:cs="Times New Roman"/>
          <w:sz w:val="24"/>
          <w:szCs w:val="24"/>
        </w:rPr>
        <w:t>125 от 12 октября 2018г.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87D"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 w:rsidR="002F187D">
        <w:rPr>
          <w:rFonts w:ascii="Times New Roman" w:hAnsi="Times New Roman" w:cs="Times New Roman"/>
          <w:sz w:val="24"/>
          <w:szCs w:val="24"/>
        </w:rPr>
        <w:t>131 от 16 октября 2018 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051" w:rsidRDefault="00047387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133 от 18 октября 2018 г.</w:t>
      </w:r>
      <w:r w:rsidR="00C5023D">
        <w:rPr>
          <w:rFonts w:ascii="Times New Roman" w:hAnsi="Times New Roman" w:cs="Times New Roman"/>
          <w:sz w:val="24"/>
          <w:szCs w:val="24"/>
        </w:rPr>
        <w:t xml:space="preserve">, Приказ № 141 от 29 октября </w:t>
      </w:r>
      <w:r w:rsidR="00E31DA8">
        <w:rPr>
          <w:rFonts w:ascii="Times New Roman" w:hAnsi="Times New Roman" w:cs="Times New Roman"/>
          <w:sz w:val="24"/>
          <w:szCs w:val="24"/>
        </w:rPr>
        <w:t>2018 г.</w:t>
      </w:r>
    </w:p>
    <w:p w:rsidR="00143F95" w:rsidRDefault="00A27051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50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922AF">
        <w:rPr>
          <w:rFonts w:ascii="Times New Roman" w:hAnsi="Times New Roman" w:cs="Times New Roman"/>
          <w:sz w:val="24"/>
          <w:szCs w:val="24"/>
        </w:rPr>
        <w:t>5</w:t>
      </w:r>
      <w:r w:rsidR="00C5023D">
        <w:rPr>
          <w:rFonts w:ascii="Times New Roman" w:hAnsi="Times New Roman" w:cs="Times New Roman"/>
          <w:sz w:val="24"/>
          <w:szCs w:val="24"/>
        </w:rPr>
        <w:t xml:space="preserve"> от 02 ноября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143F95">
        <w:rPr>
          <w:rFonts w:ascii="Times New Roman" w:hAnsi="Times New Roman" w:cs="Times New Roman"/>
          <w:sz w:val="24"/>
          <w:szCs w:val="24"/>
        </w:rPr>
        <w:t>, При</w:t>
      </w:r>
      <w:r w:rsidR="00076B7F">
        <w:rPr>
          <w:rFonts w:ascii="Times New Roman" w:hAnsi="Times New Roman" w:cs="Times New Roman"/>
          <w:sz w:val="24"/>
          <w:szCs w:val="24"/>
        </w:rPr>
        <w:t xml:space="preserve">каз № </w:t>
      </w:r>
      <w:r w:rsidR="005D22FE" w:rsidRPr="004C42A2">
        <w:rPr>
          <w:rFonts w:ascii="Times New Roman" w:hAnsi="Times New Roman" w:cs="Times New Roman"/>
          <w:sz w:val="24"/>
          <w:szCs w:val="24"/>
        </w:rPr>
        <w:t>14</w:t>
      </w:r>
      <w:r w:rsidR="00076B7F">
        <w:rPr>
          <w:rFonts w:ascii="Times New Roman" w:hAnsi="Times New Roman" w:cs="Times New Roman"/>
          <w:sz w:val="24"/>
          <w:szCs w:val="24"/>
        </w:rPr>
        <w:t xml:space="preserve"> от 12 февраля 2019 г.</w:t>
      </w:r>
    </w:p>
    <w:p w:rsidR="00076B7F" w:rsidRPr="007D4FF0" w:rsidRDefault="00143F95" w:rsidP="000473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E1F0D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12 марта 2019 г.</w:t>
      </w:r>
      <w:r w:rsidR="00076B7F">
        <w:rPr>
          <w:rFonts w:ascii="Times New Roman" w:hAnsi="Times New Roman" w:cs="Times New Roman"/>
          <w:sz w:val="24"/>
          <w:szCs w:val="24"/>
        </w:rPr>
        <w:t>)</w:t>
      </w:r>
    </w:p>
    <w:p w:rsidR="006D3AEE" w:rsidRPr="00C5005B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325378" w:rsidRDefault="00037BC8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222857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325378">
              <w:rPr>
                <w:noProof/>
                <w:webHidden/>
              </w:rPr>
              <w:tab/>
            </w:r>
            <w:r w:rsidR="00325378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_Toc3222857 \h </w:instrText>
            </w:r>
            <w:r w:rsidR="00325378">
              <w:rPr>
                <w:noProof/>
                <w:webHidden/>
              </w:rPr>
            </w:r>
            <w:r w:rsidR="00325378">
              <w:rPr>
                <w:noProof/>
                <w:webHidden/>
              </w:rPr>
              <w:fldChar w:fldCharType="separate"/>
            </w:r>
            <w:r w:rsidR="00325378">
              <w:rPr>
                <w:noProof/>
                <w:webHidden/>
              </w:rPr>
              <w:t>3</w:t>
            </w:r>
            <w:r w:rsidR="00325378">
              <w:rPr>
                <w:noProof/>
                <w:webHidden/>
              </w:rPr>
              <w:fldChar w:fldCharType="end"/>
            </w:r>
          </w:hyperlink>
        </w:p>
        <w:p w:rsidR="00325378" w:rsidRDefault="007E1F0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8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325378">
              <w:rPr>
                <w:noProof/>
                <w:webHidden/>
              </w:rPr>
              <w:tab/>
            </w:r>
            <w:r w:rsidR="00325378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_Toc3222858 \h </w:instrText>
            </w:r>
            <w:r w:rsidR="00325378">
              <w:rPr>
                <w:noProof/>
                <w:webHidden/>
              </w:rPr>
            </w:r>
            <w:r w:rsidR="00325378">
              <w:rPr>
                <w:noProof/>
                <w:webHidden/>
              </w:rPr>
              <w:fldChar w:fldCharType="separate"/>
            </w:r>
            <w:r w:rsidR="00325378">
              <w:rPr>
                <w:noProof/>
                <w:webHidden/>
              </w:rPr>
              <w:t>3</w:t>
            </w:r>
            <w:r w:rsidR="00325378">
              <w:rPr>
                <w:noProof/>
                <w:webHidden/>
              </w:rPr>
              <w:fldChar w:fldCharType="end"/>
            </w:r>
          </w:hyperlink>
        </w:p>
        <w:p w:rsidR="00325378" w:rsidRDefault="007E1F0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59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325378">
              <w:rPr>
                <w:noProof/>
                <w:webHidden/>
              </w:rPr>
              <w:tab/>
            </w:r>
            <w:r w:rsidR="00325378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_Toc3222859 \h </w:instrText>
            </w:r>
            <w:r w:rsidR="00325378">
              <w:rPr>
                <w:noProof/>
                <w:webHidden/>
              </w:rPr>
            </w:r>
            <w:r w:rsidR="00325378">
              <w:rPr>
                <w:noProof/>
                <w:webHidden/>
              </w:rPr>
              <w:fldChar w:fldCharType="separate"/>
            </w:r>
            <w:r w:rsidR="00325378">
              <w:rPr>
                <w:noProof/>
                <w:webHidden/>
              </w:rPr>
              <w:t>5</w:t>
            </w:r>
            <w:r w:rsidR="00325378">
              <w:rPr>
                <w:noProof/>
                <w:webHidden/>
              </w:rPr>
              <w:fldChar w:fldCharType="end"/>
            </w:r>
          </w:hyperlink>
        </w:p>
        <w:p w:rsidR="00325378" w:rsidRDefault="007E1F0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0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325378">
              <w:rPr>
                <w:noProof/>
                <w:webHidden/>
              </w:rPr>
              <w:tab/>
            </w:r>
            <w:r w:rsidR="00325378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_Toc3222860 \h </w:instrText>
            </w:r>
            <w:r w:rsidR="00325378">
              <w:rPr>
                <w:noProof/>
                <w:webHidden/>
              </w:rPr>
            </w:r>
            <w:r w:rsidR="00325378">
              <w:rPr>
                <w:noProof/>
                <w:webHidden/>
              </w:rPr>
              <w:fldChar w:fldCharType="separate"/>
            </w:r>
            <w:r w:rsidR="00325378">
              <w:rPr>
                <w:noProof/>
                <w:webHidden/>
              </w:rPr>
              <w:t>6</w:t>
            </w:r>
            <w:r w:rsidR="00325378">
              <w:rPr>
                <w:noProof/>
                <w:webHidden/>
              </w:rPr>
              <w:fldChar w:fldCharType="end"/>
            </w:r>
          </w:hyperlink>
        </w:p>
        <w:p w:rsidR="00325378" w:rsidRDefault="007E1F0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1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325378">
              <w:rPr>
                <w:noProof/>
                <w:webHidden/>
              </w:rPr>
              <w:tab/>
            </w:r>
            <w:r w:rsidR="00325378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_Toc3222861 \h </w:instrText>
            </w:r>
            <w:r w:rsidR="00325378">
              <w:rPr>
                <w:noProof/>
                <w:webHidden/>
              </w:rPr>
            </w:r>
            <w:r w:rsidR="00325378">
              <w:rPr>
                <w:noProof/>
                <w:webHidden/>
              </w:rPr>
              <w:fldChar w:fldCharType="separate"/>
            </w:r>
            <w:r w:rsidR="00325378">
              <w:rPr>
                <w:noProof/>
                <w:webHidden/>
              </w:rPr>
              <w:t>13</w:t>
            </w:r>
            <w:r w:rsidR="00325378">
              <w:rPr>
                <w:noProof/>
                <w:webHidden/>
              </w:rPr>
              <w:fldChar w:fldCharType="end"/>
            </w:r>
          </w:hyperlink>
        </w:p>
        <w:p w:rsidR="00325378" w:rsidRDefault="007E1F0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2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325378">
              <w:rPr>
                <w:noProof/>
                <w:webHidden/>
              </w:rPr>
              <w:tab/>
            </w:r>
            <w:r w:rsidR="00325378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_Toc3222862 \h </w:instrText>
            </w:r>
            <w:r w:rsidR="00325378">
              <w:rPr>
                <w:noProof/>
                <w:webHidden/>
              </w:rPr>
            </w:r>
            <w:r w:rsidR="00325378">
              <w:rPr>
                <w:noProof/>
                <w:webHidden/>
              </w:rPr>
              <w:fldChar w:fldCharType="separate"/>
            </w:r>
            <w:r w:rsidR="00325378">
              <w:rPr>
                <w:noProof/>
                <w:webHidden/>
              </w:rPr>
              <w:t>14</w:t>
            </w:r>
            <w:r w:rsidR="00325378">
              <w:rPr>
                <w:noProof/>
                <w:webHidden/>
              </w:rPr>
              <w:fldChar w:fldCharType="end"/>
            </w:r>
          </w:hyperlink>
        </w:p>
        <w:p w:rsidR="00325378" w:rsidRDefault="007E1F0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3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325378">
              <w:rPr>
                <w:noProof/>
                <w:webHidden/>
              </w:rPr>
              <w:tab/>
            </w:r>
            <w:r w:rsidR="00325378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_Toc3222863 \h </w:instrText>
            </w:r>
            <w:r w:rsidR="00325378">
              <w:rPr>
                <w:noProof/>
                <w:webHidden/>
              </w:rPr>
            </w:r>
            <w:r w:rsidR="00325378">
              <w:rPr>
                <w:noProof/>
                <w:webHidden/>
              </w:rPr>
              <w:fldChar w:fldCharType="separate"/>
            </w:r>
            <w:r w:rsidR="00325378">
              <w:rPr>
                <w:noProof/>
                <w:webHidden/>
              </w:rPr>
              <w:t>14</w:t>
            </w:r>
            <w:r w:rsidR="00325378">
              <w:rPr>
                <w:noProof/>
                <w:webHidden/>
              </w:rPr>
              <w:fldChar w:fldCharType="end"/>
            </w:r>
          </w:hyperlink>
        </w:p>
        <w:p w:rsidR="00325378" w:rsidRDefault="007E1F0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3222864" w:history="1">
            <w:r w:rsidR="00325378" w:rsidRPr="004C473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325378">
              <w:rPr>
                <w:noProof/>
                <w:webHidden/>
              </w:rPr>
              <w:tab/>
            </w:r>
            <w:r w:rsidR="00325378">
              <w:rPr>
                <w:noProof/>
                <w:webHidden/>
              </w:rPr>
              <w:fldChar w:fldCharType="begin"/>
            </w:r>
            <w:r w:rsidR="00325378">
              <w:rPr>
                <w:noProof/>
                <w:webHidden/>
              </w:rPr>
              <w:instrText xml:space="preserve"> PAGEREF _Toc3222864 \h </w:instrText>
            </w:r>
            <w:r w:rsidR="00325378">
              <w:rPr>
                <w:noProof/>
                <w:webHidden/>
              </w:rPr>
            </w:r>
            <w:r w:rsidR="00325378">
              <w:rPr>
                <w:noProof/>
                <w:webHidden/>
              </w:rPr>
              <w:fldChar w:fldCharType="separate"/>
            </w:r>
            <w:r w:rsidR="00325378">
              <w:rPr>
                <w:noProof/>
                <w:webHidden/>
              </w:rPr>
              <w:t>14</w:t>
            </w:r>
            <w:r w:rsidR="00325378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037BC8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32228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2228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32228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8E7124">
        <w:tc>
          <w:tcPr>
            <w:tcW w:w="534" w:type="dxa"/>
          </w:tcPr>
          <w:p w:rsidR="00553DFD" w:rsidRPr="009D79CE" w:rsidRDefault="00553DFD" w:rsidP="008E712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8E71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8E7124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8E71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2228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 xml:space="preserve">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r w:rsidRPr="00FA5EA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lastRenderedPageBreak/>
              <w:t>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7E1F0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7E1F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7E1F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7E1F0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7E1F0D">
              <w:rPr>
                <w:rFonts w:ascii="Times New Roman" w:hAnsi="Times New Roman" w:cs="Times New Roman"/>
                <w:noProof/>
              </w:rPr>
            </w:r>
            <w:r w:rsidR="007E1F0D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7E1F0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lastRenderedPageBreak/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7E1F0D">
              <w:rPr>
                <w:rFonts w:ascii="Times New Roman" w:eastAsiaTheme="minorHAnsi" w:hAnsi="Times New Roman" w:cs="Times New Roman"/>
                <w:noProof/>
              </w:rPr>
            </w:r>
            <w:r w:rsidR="007E1F0D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E1F0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7E1F0D">
              <w:rPr>
                <w:rFonts w:ascii="Times New Roman" w:eastAsiaTheme="minorHAnsi" w:hAnsi="Times New Roman" w:cs="Times New Roman"/>
                <w:noProof/>
              </w:rPr>
            </w:r>
            <w:r w:rsidR="007E1F0D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7E1F0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7E1F0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7E1F0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7E1F0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7E1F0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7E1F0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7E1F0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7E1F0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7E1F0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7E1F0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7E1F0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2228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5273" w:rsidRPr="00B15273" w:rsidRDefault="00B15273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С- наличие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может принимать следующие значения: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сертификации;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продавца для всего объема древесины сертификата 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>лесоуправления FM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сертификата цепочки поставок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объединенного сертификата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 xml:space="preserve">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32228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32228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32228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7E1F0D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7E1F0D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A9217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37. </w:t>
      </w:r>
      <w:r w:rsidR="00071A60" w:rsidRPr="00A55F1A">
        <w:rPr>
          <w:rFonts w:ascii="Times New Roman" w:eastAsia="Calibri" w:hAnsi="Times New Roman" w:cs="Times New Roman"/>
          <w:b/>
          <w:sz w:val="24"/>
          <w:szCs w:val="24"/>
        </w:rPr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143C95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143C95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2C89" w:rsidRPr="00531EA9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95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Хлыст </w:t>
            </w:r>
            <w:r w:rsidRPr="0089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сосновых 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древосто</w:t>
            </w:r>
            <w:r w:rsidR="00E16F2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5531">
              <w:rPr>
                <w:rFonts w:ascii="Times New Roman" w:hAnsi="Times New Roman" w:cs="Times New Roman"/>
                <w:sz w:val="24"/>
                <w:szCs w:val="24"/>
              </w:rPr>
              <w:t>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143C95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143C95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143C95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143C95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53-52-2008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ХлыстОсина-Д*Н*Р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143C95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38.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P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A92172" w:rsidRPr="00A92172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7E1F0D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7E1F0D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7E1F0D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EE19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36CE" w:rsidRDefault="002036C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38" w:rsidRDefault="007D3138" w:rsidP="00376E34">
      <w:pPr>
        <w:spacing w:after="0" w:line="240" w:lineRule="auto"/>
      </w:pPr>
      <w:r>
        <w:separator/>
      </w:r>
    </w:p>
  </w:endnote>
  <w:endnote w:type="continuationSeparator" w:id="0">
    <w:p w:rsidR="007D3138" w:rsidRDefault="007D3138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38" w:rsidRDefault="007E1F0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0" type="#_x0000_t202" style="position:absolute;margin-left:71.6pt;margin-top:774.5pt;width:9pt;height:6.7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7D3138" w:rsidRDefault="00037BC8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D3138">
                  <w:instrText xml:space="preserve"> PAGE \* MERGEFORMAT </w:instrText>
                </w:r>
                <w:r>
                  <w:fldChar w:fldCharType="separate"/>
                </w:r>
                <w:r w:rsidR="007D3138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7D3138" w:rsidRDefault="00037BC8">
        <w:pPr>
          <w:pStyle w:val="ae"/>
          <w:jc w:val="center"/>
        </w:pPr>
        <w:r>
          <w:fldChar w:fldCharType="begin"/>
        </w:r>
        <w:r w:rsidR="007D3138">
          <w:instrText>PAGE   \* MERGEFORMAT</w:instrText>
        </w:r>
        <w:r>
          <w:fldChar w:fldCharType="separate"/>
        </w:r>
        <w:r w:rsidR="007E1F0D">
          <w:rPr>
            <w:noProof/>
          </w:rPr>
          <w:t>2</w:t>
        </w:r>
        <w:r>
          <w:fldChar w:fldCharType="end"/>
        </w:r>
      </w:p>
    </w:sdtContent>
  </w:sdt>
  <w:p w:rsidR="007D3138" w:rsidRDefault="007D313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376E34" w:rsidRDefault="00037BC8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1F0D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138" w:rsidRPr="009D79CE" w:rsidRDefault="00037BC8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138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1F0D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3138" w:rsidRDefault="007D31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38" w:rsidRDefault="007D3138" w:rsidP="00376E34">
      <w:pPr>
        <w:spacing w:after="0" w:line="240" w:lineRule="auto"/>
      </w:pPr>
      <w:r>
        <w:separator/>
      </w:r>
    </w:p>
  </w:footnote>
  <w:footnote w:type="continuationSeparator" w:id="0">
    <w:p w:rsidR="007D3138" w:rsidRDefault="007D3138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38" w:rsidRDefault="007E1F0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1" type="#_x0000_t202" style="position:absolute;margin-left:57.05pt;margin-top:56.1pt;width:97.65pt;height:7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7D3138" w:rsidRDefault="007D3138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14E8F"/>
    <w:rsid w:val="00017355"/>
    <w:rsid w:val="00023800"/>
    <w:rsid w:val="0002674D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708"/>
    <w:rsid w:val="00101ED7"/>
    <w:rsid w:val="001026D7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91068"/>
    <w:rsid w:val="00194F31"/>
    <w:rsid w:val="001A009C"/>
    <w:rsid w:val="001A166F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45032"/>
    <w:rsid w:val="00463C68"/>
    <w:rsid w:val="00472614"/>
    <w:rsid w:val="004773E2"/>
    <w:rsid w:val="0047755C"/>
    <w:rsid w:val="00482294"/>
    <w:rsid w:val="00483525"/>
    <w:rsid w:val="004875FB"/>
    <w:rsid w:val="004B0C03"/>
    <w:rsid w:val="004B3AA6"/>
    <w:rsid w:val="004B54E2"/>
    <w:rsid w:val="004C42A2"/>
    <w:rsid w:val="004D64FE"/>
    <w:rsid w:val="004E413E"/>
    <w:rsid w:val="004E6B0F"/>
    <w:rsid w:val="005016DD"/>
    <w:rsid w:val="00504C88"/>
    <w:rsid w:val="00510A90"/>
    <w:rsid w:val="00512339"/>
    <w:rsid w:val="00521C62"/>
    <w:rsid w:val="00522894"/>
    <w:rsid w:val="00541D3F"/>
    <w:rsid w:val="0054493C"/>
    <w:rsid w:val="00546B21"/>
    <w:rsid w:val="00550798"/>
    <w:rsid w:val="00553DFD"/>
    <w:rsid w:val="00575B57"/>
    <w:rsid w:val="0057798B"/>
    <w:rsid w:val="00591C84"/>
    <w:rsid w:val="00596449"/>
    <w:rsid w:val="005A2F8D"/>
    <w:rsid w:val="005A7477"/>
    <w:rsid w:val="005B0EEC"/>
    <w:rsid w:val="005B4DA2"/>
    <w:rsid w:val="005B7E13"/>
    <w:rsid w:val="005D22FE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97B2D"/>
    <w:rsid w:val="006B1A44"/>
    <w:rsid w:val="006B21AC"/>
    <w:rsid w:val="006B2C89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1F0D"/>
    <w:rsid w:val="007E7D5A"/>
    <w:rsid w:val="007F1245"/>
    <w:rsid w:val="007F3711"/>
    <w:rsid w:val="007F37A2"/>
    <w:rsid w:val="007F4815"/>
    <w:rsid w:val="008007B2"/>
    <w:rsid w:val="008128C1"/>
    <w:rsid w:val="008169E4"/>
    <w:rsid w:val="00816DE8"/>
    <w:rsid w:val="008203FA"/>
    <w:rsid w:val="008334AA"/>
    <w:rsid w:val="00847F3B"/>
    <w:rsid w:val="00854093"/>
    <w:rsid w:val="0087364E"/>
    <w:rsid w:val="0087385B"/>
    <w:rsid w:val="00875833"/>
    <w:rsid w:val="00894C29"/>
    <w:rsid w:val="00895531"/>
    <w:rsid w:val="00895910"/>
    <w:rsid w:val="00895E28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5839"/>
    <w:rsid w:val="009175EF"/>
    <w:rsid w:val="00920BD5"/>
    <w:rsid w:val="0092663A"/>
    <w:rsid w:val="00937DD5"/>
    <w:rsid w:val="00946244"/>
    <w:rsid w:val="009602F1"/>
    <w:rsid w:val="00963D76"/>
    <w:rsid w:val="00972377"/>
    <w:rsid w:val="00986AAA"/>
    <w:rsid w:val="0098751A"/>
    <w:rsid w:val="00995A36"/>
    <w:rsid w:val="009A6422"/>
    <w:rsid w:val="009B501A"/>
    <w:rsid w:val="009C4E66"/>
    <w:rsid w:val="009C7EFE"/>
    <w:rsid w:val="009D1AE6"/>
    <w:rsid w:val="009D79CE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F5450"/>
    <w:rsid w:val="00AF7661"/>
    <w:rsid w:val="00B03727"/>
    <w:rsid w:val="00B11501"/>
    <w:rsid w:val="00B115A2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249EB"/>
    <w:rsid w:val="00C46E60"/>
    <w:rsid w:val="00C5005B"/>
    <w:rsid w:val="00C5023D"/>
    <w:rsid w:val="00C545CC"/>
    <w:rsid w:val="00C646CB"/>
    <w:rsid w:val="00C67F5F"/>
    <w:rsid w:val="00C813DE"/>
    <w:rsid w:val="00C900A9"/>
    <w:rsid w:val="00C9236F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1DC7"/>
    <w:rsid w:val="00D75137"/>
    <w:rsid w:val="00D77574"/>
    <w:rsid w:val="00D922AF"/>
    <w:rsid w:val="00DA025B"/>
    <w:rsid w:val="00DC214E"/>
    <w:rsid w:val="00DC4389"/>
    <w:rsid w:val="00DC6AEE"/>
    <w:rsid w:val="00DD264D"/>
    <w:rsid w:val="00DD272B"/>
    <w:rsid w:val="00DD7D08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86874"/>
    <w:rsid w:val="00E91E3F"/>
    <w:rsid w:val="00E930CD"/>
    <w:rsid w:val="00E96D01"/>
    <w:rsid w:val="00EA70F5"/>
    <w:rsid w:val="00EB12A6"/>
    <w:rsid w:val="00EB6A26"/>
    <w:rsid w:val="00EC45C7"/>
    <w:rsid w:val="00ED1A8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3164E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  <w14:docId w14:val="5C7E4652"/>
  <w15:docId w15:val="{5988850D-EEE6-4220-8DF5-BCBFAED8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00D8-A06E-47A5-887C-8245B6A0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30</Pages>
  <Words>8039</Words>
  <Characters>45825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7</cp:revision>
  <cp:lastPrinted>2019-02-12T08:45:00Z</cp:lastPrinted>
  <dcterms:created xsi:type="dcterms:W3CDTF">2019-03-11T13:51:00Z</dcterms:created>
  <dcterms:modified xsi:type="dcterms:W3CDTF">2019-03-12T08:31:00Z</dcterms:modified>
</cp:coreProperties>
</file>