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AB0424">
        <w:rPr>
          <w:rFonts w:ascii="Times New Roman" w:hAnsi="Times New Roman" w:cs="Times New Roman"/>
          <w:sz w:val="24"/>
          <w:szCs w:val="24"/>
        </w:rPr>
        <w:t>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C5005B">
        <w:rPr>
          <w:rFonts w:ascii="Times New Roman" w:hAnsi="Times New Roman" w:cs="Times New Roman"/>
          <w:sz w:val="24"/>
          <w:szCs w:val="24"/>
        </w:rPr>
        <w:t>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2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92663A">
        <w:rPr>
          <w:rFonts w:ascii="Times New Roman" w:hAnsi="Times New Roman" w:cs="Times New Roman"/>
          <w:sz w:val="24"/>
          <w:szCs w:val="24"/>
        </w:rPr>
        <w:t>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2F187D">
        <w:rPr>
          <w:rFonts w:ascii="Times New Roman" w:hAnsi="Times New Roman" w:cs="Times New Roman"/>
          <w:sz w:val="24"/>
          <w:szCs w:val="24"/>
        </w:rPr>
        <w:t>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51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 от 18 октября 2018 г.</w:t>
      </w:r>
      <w:r w:rsidR="00C5023D">
        <w:rPr>
          <w:rFonts w:ascii="Times New Roman" w:hAnsi="Times New Roman" w:cs="Times New Roman"/>
          <w:sz w:val="24"/>
          <w:szCs w:val="24"/>
        </w:rPr>
        <w:t xml:space="preserve">, Приказ № 141 от 29 октября </w:t>
      </w:r>
      <w:r w:rsidR="00E31DA8">
        <w:rPr>
          <w:rFonts w:ascii="Times New Roman" w:hAnsi="Times New Roman" w:cs="Times New Roman"/>
          <w:sz w:val="24"/>
          <w:szCs w:val="24"/>
        </w:rPr>
        <w:t>2018 г.</w:t>
      </w:r>
    </w:p>
    <w:p w:rsidR="00047387" w:rsidRDefault="00A27051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922AF">
        <w:rPr>
          <w:rFonts w:ascii="Times New Roman" w:hAnsi="Times New Roman" w:cs="Times New Roman"/>
          <w:sz w:val="24"/>
          <w:szCs w:val="24"/>
        </w:rPr>
        <w:t>5</w:t>
      </w:r>
      <w:r w:rsidR="00C5023D">
        <w:rPr>
          <w:rFonts w:ascii="Times New Roman" w:hAnsi="Times New Roman" w:cs="Times New Roman"/>
          <w:sz w:val="24"/>
          <w:szCs w:val="24"/>
        </w:rPr>
        <w:t xml:space="preserve"> от 02 ноября</w:t>
      </w:r>
      <w:r>
        <w:rPr>
          <w:rFonts w:ascii="Times New Roman" w:hAnsi="Times New Roman" w:cs="Times New Roman"/>
          <w:sz w:val="24"/>
          <w:szCs w:val="24"/>
        </w:rPr>
        <w:t xml:space="preserve">2018 г. </w:t>
      </w:r>
      <w:r w:rsidR="0004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7F" w:rsidRPr="007D4FF0" w:rsidRDefault="00076B7F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5D22FE">
        <w:rPr>
          <w:rFonts w:ascii="Times New Roman" w:hAnsi="Times New Roman" w:cs="Times New Roman"/>
          <w:sz w:val="24"/>
          <w:szCs w:val="24"/>
          <w:lang w:val="en-US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12 февраля 2019 г.)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83525" w:rsidRDefault="001F2EA0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64362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_Toc864362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3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3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_Toc864363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3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4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_Toc864364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5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5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_Toc864365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6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6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_Toc864366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13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7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_Toc864367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14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8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_Toc864368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14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483525" w:rsidRDefault="005D22F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864369" w:history="1">
            <w:r w:rsidR="00483525" w:rsidRPr="00CC160A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483525">
              <w:rPr>
                <w:noProof/>
                <w:webHidden/>
              </w:rPr>
              <w:tab/>
            </w:r>
            <w:r w:rsidR="00483525">
              <w:rPr>
                <w:noProof/>
                <w:webHidden/>
              </w:rPr>
              <w:fldChar w:fldCharType="begin"/>
            </w:r>
            <w:r w:rsidR="00483525">
              <w:rPr>
                <w:noProof/>
                <w:webHidden/>
              </w:rPr>
              <w:instrText xml:space="preserve"> PAGEREF _Toc864369 \h </w:instrText>
            </w:r>
            <w:r w:rsidR="00483525">
              <w:rPr>
                <w:noProof/>
                <w:webHidden/>
              </w:rPr>
            </w:r>
            <w:r w:rsidR="00483525">
              <w:rPr>
                <w:noProof/>
                <w:webHidden/>
              </w:rPr>
              <w:fldChar w:fldCharType="separate"/>
            </w:r>
            <w:r w:rsidR="00483525">
              <w:rPr>
                <w:noProof/>
                <w:webHidden/>
              </w:rPr>
              <w:t>14</w:t>
            </w:r>
            <w:r w:rsidR="00483525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1F2EA0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864362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864363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86436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86436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FA5EA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lastRenderedPageBreak/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D22F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D22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D22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D22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5D22FE">
              <w:rPr>
                <w:rFonts w:ascii="Times New Roman" w:hAnsi="Times New Roman" w:cs="Times New Roman"/>
                <w:noProof/>
              </w:rPr>
            </w:r>
            <w:r w:rsidR="005D22FE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5D22F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lastRenderedPageBreak/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5D22FE">
              <w:rPr>
                <w:rFonts w:ascii="Times New Roman" w:eastAsiaTheme="minorHAnsi" w:hAnsi="Times New Roman" w:cs="Times New Roman"/>
                <w:noProof/>
              </w:rPr>
            </w:r>
            <w:r w:rsidR="005D22FE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D22F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5D22FE">
              <w:rPr>
                <w:rFonts w:ascii="Times New Roman" w:eastAsiaTheme="minorHAnsi" w:hAnsi="Times New Roman" w:cs="Times New Roman"/>
                <w:noProof/>
              </w:rPr>
            </w:r>
            <w:r w:rsidR="005D22F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D22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D22F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86436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 xml:space="preserve">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86436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864368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864369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5D22FE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5D22FE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5D22F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5D22FE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5D22FE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6CE" w:rsidRDefault="002036C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8" w:rsidRDefault="007D3138" w:rsidP="00376E34">
      <w:pPr>
        <w:spacing w:after="0" w:line="240" w:lineRule="auto"/>
      </w:pPr>
      <w:r>
        <w:separator/>
      </w:r>
    </w:p>
  </w:endnote>
  <w:end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5D22F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1F2EA0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3138">
                  <w:instrText xml:space="preserve"> PAGE \* MERGEFORMAT </w:instrText>
                </w:r>
                <w:r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7D3138" w:rsidRDefault="001F2EA0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5D22FE">
          <w:rPr>
            <w:noProof/>
          </w:rPr>
          <w:t>2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1F2EA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2F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1F2EA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2FE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8" w:rsidRDefault="007D3138" w:rsidP="00376E34">
      <w:pPr>
        <w:spacing w:after="0" w:line="240" w:lineRule="auto"/>
      </w:pPr>
      <w:r>
        <w:separator/>
      </w:r>
    </w:p>
  </w:footnote>
  <w:foot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5D22F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3525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64E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46CB"/>
    <w:rsid w:val="00C67F5F"/>
    <w:rsid w:val="00C813DE"/>
    <w:rsid w:val="00C900A9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922AF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2CCE2B4F"/>
  <w15:docId w15:val="{C6BEBA02-3852-4F23-A2A0-2FB24A3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2E72-0ED1-4A5C-B33A-3D4D9AD6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8002</Words>
  <Characters>45615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10</cp:revision>
  <cp:lastPrinted>2019-02-12T08:45:00Z</cp:lastPrinted>
  <dcterms:created xsi:type="dcterms:W3CDTF">2019-02-12T06:04:00Z</dcterms:created>
  <dcterms:modified xsi:type="dcterms:W3CDTF">2019-02-12T13:14:00Z</dcterms:modified>
</cp:coreProperties>
</file>