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</w:t>
      </w:r>
      <w:r w:rsidRPr="005B7E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5B7E1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9)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DF08F3" w:rsidRDefault="00435526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(Приказ № </w:t>
      </w:r>
      <w:r w:rsidR="007E3AE2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7E3AE2">
        <w:rPr>
          <w:rFonts w:ascii="Times New Roman" w:hAnsi="Times New Roman"/>
          <w:sz w:val="24"/>
          <w:szCs w:val="24"/>
        </w:rPr>
        <w:t>0</w:t>
      </w:r>
      <w:r w:rsidR="00FA6C9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ию</w:t>
      </w:r>
      <w:r w:rsidR="007E3AE2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 2019 г.</w:t>
      </w:r>
      <w:r w:rsidR="00DF08F3">
        <w:rPr>
          <w:rFonts w:ascii="Times New Roman" w:hAnsi="Times New Roman"/>
          <w:sz w:val="24"/>
          <w:szCs w:val="24"/>
        </w:rPr>
        <w:t>,</w:t>
      </w:r>
      <w:proofErr w:type="gramEnd"/>
    </w:p>
    <w:p w:rsidR="006122E1" w:rsidRDefault="00DF08F3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0F63FB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 xml:space="preserve"> от 11 июля 2019 г.</w:t>
      </w:r>
      <w:r w:rsidR="006122E1">
        <w:rPr>
          <w:rFonts w:ascii="Times New Roman" w:hAnsi="Times New Roman"/>
          <w:sz w:val="24"/>
          <w:szCs w:val="24"/>
        </w:rPr>
        <w:t>,</w:t>
      </w:r>
    </w:p>
    <w:p w:rsidR="00F274E9" w:rsidRDefault="006122E1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9E099D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 xml:space="preserve"> от 15 июля 2019 г.</w:t>
      </w:r>
      <w:r w:rsidR="00F274E9">
        <w:rPr>
          <w:rFonts w:ascii="Times New Roman" w:hAnsi="Times New Roman"/>
          <w:sz w:val="24"/>
          <w:szCs w:val="24"/>
        </w:rPr>
        <w:t>,</w:t>
      </w:r>
    </w:p>
    <w:p w:rsidR="009C13D0" w:rsidRDefault="00F274E9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82 от 2</w:t>
      </w:r>
      <w:r w:rsidR="00C9413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августа 2019 г.</w:t>
      </w:r>
      <w:r w:rsidR="009C13D0">
        <w:rPr>
          <w:rFonts w:ascii="Times New Roman" w:hAnsi="Times New Roman"/>
          <w:sz w:val="24"/>
          <w:szCs w:val="24"/>
        </w:rPr>
        <w:t>,</w:t>
      </w:r>
    </w:p>
    <w:p w:rsidR="008B7052" w:rsidRDefault="009C13D0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6D1B45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 xml:space="preserve"> от 27 августа 2019 г.</w:t>
      </w:r>
      <w:r w:rsidR="008B7052">
        <w:rPr>
          <w:rFonts w:ascii="Times New Roman" w:hAnsi="Times New Roman"/>
          <w:sz w:val="24"/>
          <w:szCs w:val="24"/>
        </w:rPr>
        <w:t>,</w:t>
      </w:r>
    </w:p>
    <w:p w:rsidR="000954C1" w:rsidRDefault="008B7052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8A6CD5">
        <w:rPr>
          <w:rFonts w:ascii="Times New Roman" w:hAnsi="Times New Roman"/>
          <w:sz w:val="24"/>
          <w:szCs w:val="24"/>
        </w:rPr>
        <w:t>126</w:t>
      </w:r>
      <w:r>
        <w:rPr>
          <w:rFonts w:ascii="Times New Roman" w:hAnsi="Times New Roman"/>
          <w:sz w:val="24"/>
          <w:szCs w:val="24"/>
        </w:rPr>
        <w:t xml:space="preserve"> от 13 ноября 2019 г.</w:t>
      </w:r>
      <w:r w:rsidR="000954C1">
        <w:rPr>
          <w:rFonts w:ascii="Times New Roman" w:hAnsi="Times New Roman"/>
          <w:sz w:val="24"/>
          <w:szCs w:val="24"/>
        </w:rPr>
        <w:t>,</w:t>
      </w:r>
    </w:p>
    <w:p w:rsidR="006D3AEE" w:rsidRPr="006D3AEE" w:rsidRDefault="000954C1" w:rsidP="00DF08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Приказ № </w:t>
      </w:r>
      <w:r w:rsidR="00ED502D">
        <w:rPr>
          <w:rFonts w:ascii="Times New Roman" w:hAnsi="Times New Roman"/>
          <w:sz w:val="24"/>
          <w:szCs w:val="24"/>
        </w:rPr>
        <w:t>134</w:t>
      </w:r>
      <w:r>
        <w:rPr>
          <w:rFonts w:ascii="Times New Roman" w:hAnsi="Times New Roman"/>
          <w:sz w:val="24"/>
          <w:szCs w:val="24"/>
        </w:rPr>
        <w:t xml:space="preserve"> от 06 декабря 2019 г.</w:t>
      </w:r>
      <w:r w:rsidR="00435526">
        <w:rPr>
          <w:rFonts w:ascii="Times New Roman" w:hAnsi="Times New Roman"/>
          <w:sz w:val="24"/>
          <w:szCs w:val="24"/>
        </w:rPr>
        <w:t>)</w:t>
      </w:r>
      <w:proofErr w:type="gramEnd"/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E91E3F" w:rsidP="00E91E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5526" w:rsidRPr="006D3AEE" w:rsidRDefault="00435526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75BF" w:rsidRDefault="005375BF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Default="00522894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="00076B7F">
        <w:rPr>
          <w:rFonts w:ascii="Times New Roman" w:eastAsia="Calibri" w:hAnsi="Times New Roman" w:cs="Times New Roman"/>
          <w:sz w:val="24"/>
          <w:szCs w:val="24"/>
        </w:rPr>
        <w:t>9</w:t>
      </w: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101FC1" w:rsidRDefault="00417371">
          <w:pPr>
            <w:pStyle w:val="12"/>
            <w:tabs>
              <w:tab w:val="right" w:leader="dot" w:pos="10448"/>
            </w:tabs>
            <w:rPr>
              <w:noProof/>
            </w:rPr>
          </w:pPr>
          <w:r w:rsidRPr="004173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173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7302234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1. Общие положения</w:t>
            </w:r>
            <w:r w:rsidR="00101F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C1" w:rsidRDefault="00417371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5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2. Биржевой товар</w:t>
            </w:r>
            <w:r w:rsidR="00101F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C1" w:rsidRDefault="00417371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6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3. Базис и способ поставки</w:t>
            </w:r>
            <w:r w:rsidR="00101F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C1" w:rsidRDefault="00417371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7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4. Размер лота</w:t>
            </w:r>
            <w:r w:rsidR="00101F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C1" w:rsidRDefault="00417371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8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5. Биржевой инструмент и особенности формирования цены биржевого товара</w:t>
            </w:r>
            <w:r w:rsidR="00101F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C1" w:rsidRDefault="00417371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9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6. Шаг изменения цены</w:t>
            </w:r>
            <w:r w:rsidR="00101F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C1" w:rsidRDefault="00417371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40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7. Дата и размер обеспечения</w:t>
            </w:r>
            <w:r w:rsidR="00101F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C1" w:rsidRDefault="00417371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41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8. Порядок допуска биржевого товара к организованным торгам</w:t>
            </w:r>
            <w:r w:rsidR="00101F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1F45" w:rsidRPr="00601F45" w:rsidRDefault="00417371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575B57" w:rsidRDefault="00575B57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682ED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682ED1" w:rsidRDefault="00682ED1" w:rsidP="00682ED1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2б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 w:rsidR="001C27C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вагон станция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назначения</w:t>
      </w:r>
    </w:p>
    <w:p w:rsidR="001C27CC" w:rsidRDefault="001C27CC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2в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склад покупателя</w:t>
      </w:r>
    </w:p>
    <w:p w:rsidR="00FA2565" w:rsidRPr="00122EBB" w:rsidRDefault="00FA2565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№2г. 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поставки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CIP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CIF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CFR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FOB</w:t>
      </w:r>
    </w:p>
    <w:p w:rsidR="00A45C6D" w:rsidRPr="00B80E95" w:rsidRDefault="00A45C6D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№2д. Перечень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базисов поставки при способе поставки франко-склад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продавца</w:t>
      </w:r>
    </w:p>
    <w:p w:rsidR="008D07FE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к организованным торгам</w:t>
      </w:r>
      <w:r w:rsid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;</w:t>
      </w:r>
    </w:p>
    <w:p w:rsidR="00A45C6D" w:rsidRPr="002066A2" w:rsidRDefault="00A45C6D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Форма заявления на допуск биржевого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инструмента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 организованным торгам;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2136D5" w:rsidRDefault="002136D5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17302234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1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EB6A26" w:rsidRPr="00B606C9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1.3. </w:t>
      </w:r>
      <w:r w:rsidRPr="00B606C9">
        <w:rPr>
          <w:rFonts w:ascii="Times New Roman" w:hAnsi="Times New Roman"/>
          <w:sz w:val="24"/>
          <w:szCs w:val="24"/>
        </w:rPr>
        <w:t xml:space="preserve">Клиринг по договорам, заключенным </w:t>
      </w:r>
      <w:r w:rsidRPr="00C5005B">
        <w:rPr>
          <w:rFonts w:ascii="Times New Roman" w:hAnsi="Times New Roman"/>
          <w:sz w:val="24"/>
          <w:szCs w:val="24"/>
        </w:rPr>
        <w:t xml:space="preserve">на основе безадресных заявок </w:t>
      </w:r>
      <w:r w:rsidRPr="00B606C9">
        <w:rPr>
          <w:rFonts w:ascii="Times New Roman" w:hAnsi="Times New Roman"/>
          <w:sz w:val="24"/>
          <w:szCs w:val="24"/>
        </w:rPr>
        <w:t xml:space="preserve">в </w:t>
      </w:r>
      <w:r w:rsidR="00B606C9">
        <w:rPr>
          <w:rFonts w:ascii="Times New Roman" w:hAnsi="Times New Roman"/>
          <w:sz w:val="24"/>
          <w:szCs w:val="24"/>
        </w:rPr>
        <w:t>отделе</w:t>
      </w:r>
      <w:r w:rsidR="00B606C9" w:rsidRPr="00B606C9">
        <w:rPr>
          <w:rFonts w:ascii="Times New Roman" w:hAnsi="Times New Roman"/>
          <w:sz w:val="24"/>
          <w:szCs w:val="24"/>
        </w:rPr>
        <w:t xml:space="preserve"> «Лес и лесоматериалы»</w:t>
      </w:r>
      <w:r w:rsidRPr="00B606C9">
        <w:rPr>
          <w:rFonts w:ascii="Times New Roman" w:hAnsi="Times New Roman"/>
          <w:sz w:val="24"/>
          <w:szCs w:val="24"/>
        </w:rPr>
        <w:t xml:space="preserve"> осуществляется </w:t>
      </w:r>
      <w:r w:rsidRPr="00C5005B">
        <w:rPr>
          <w:rFonts w:ascii="Times New Roman" w:hAnsi="Times New Roman"/>
          <w:sz w:val="24"/>
          <w:szCs w:val="24"/>
        </w:rPr>
        <w:t>Акционерным обществом «Санкт-Петербургская Валютная Биржа» (далее –  АО СПВБ)</w:t>
      </w:r>
      <w:r w:rsidRPr="00B606C9">
        <w:rPr>
          <w:rFonts w:ascii="Times New Roman" w:hAnsi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Pr="00EB6A26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26">
        <w:rPr>
          <w:rFonts w:ascii="Times New Roman" w:hAnsi="Times New Roman" w:cs="Times New Roman"/>
          <w:sz w:val="24"/>
          <w:szCs w:val="24"/>
        </w:rPr>
        <w:t>1.</w:t>
      </w:r>
      <w:r w:rsidR="00EB6A26" w:rsidRPr="00B606C9">
        <w:rPr>
          <w:rFonts w:ascii="Times New Roman" w:hAnsi="Times New Roman" w:cs="Times New Roman"/>
          <w:sz w:val="24"/>
          <w:szCs w:val="24"/>
        </w:rPr>
        <w:t>4</w:t>
      </w:r>
      <w:r w:rsidRPr="00B606C9">
        <w:rPr>
          <w:rFonts w:ascii="Times New Roman" w:hAnsi="Times New Roman" w:cs="Times New Roman"/>
          <w:sz w:val="24"/>
          <w:szCs w:val="24"/>
        </w:rPr>
        <w:t>.</w:t>
      </w:r>
      <w:r w:rsidRPr="00EB6A26">
        <w:rPr>
          <w:rFonts w:ascii="Times New Roman" w:hAnsi="Times New Roman" w:cs="Times New Roman"/>
          <w:sz w:val="24"/>
          <w:szCs w:val="24"/>
        </w:rPr>
        <w:t xml:space="preserve"> 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Условия договоров, заключенных с </w:t>
      </w:r>
      <w:r w:rsidR="001A323E" w:rsidRPr="00EB6A26">
        <w:rPr>
          <w:rFonts w:ascii="Times New Roman" w:hAnsi="Times New Roman" w:cs="Times New Roman"/>
          <w:sz w:val="24"/>
          <w:szCs w:val="24"/>
        </w:rPr>
        <w:t>б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proofErr w:type="gramStart"/>
      <w:r w:rsidR="00ED47D7" w:rsidRPr="00EB6A2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D47D7" w:rsidRPr="00EB6A26">
        <w:rPr>
          <w:rFonts w:ascii="Times New Roman" w:hAnsi="Times New Roman" w:cs="Times New Roman"/>
          <w:sz w:val="24"/>
          <w:szCs w:val="24"/>
        </w:rPr>
        <w:t xml:space="preserve"> Правилами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B6A26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При неисполнении (отказе от исполнения) обязательств, вытекающих из Договоров, заключенных на основании безадресных заявок, </w:t>
      </w:r>
      <w:proofErr w:type="gramStart"/>
      <w:r w:rsidRPr="00C5005B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C5005B">
        <w:rPr>
          <w:rFonts w:ascii="Times New Roman" w:hAnsi="Times New Roman"/>
          <w:sz w:val="24"/>
          <w:szCs w:val="24"/>
        </w:rPr>
        <w:t xml:space="preserve"> другой Стороне неустойку в размере 5 % от суммы Договора.</w:t>
      </w:r>
    </w:p>
    <w:p w:rsidR="00BE498E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При неисполнении (отказе от исполнения) обязательств, вытекающих из Договора, заключенного на основании адресных заявок, </w:t>
      </w:r>
      <w:proofErr w:type="gramStart"/>
      <w:r w:rsidRPr="00C5005B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C5005B">
        <w:rPr>
          <w:rFonts w:ascii="Times New Roman" w:hAnsi="Times New Roman"/>
          <w:sz w:val="24"/>
          <w:szCs w:val="24"/>
        </w:rPr>
        <w:t xml:space="preserve"> другой Стороне неустойку в размере, указанном в Договоре.</w:t>
      </w:r>
    </w:p>
    <w:p w:rsidR="00EB6A26" w:rsidRP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5</w:t>
      </w:r>
      <w:r w:rsidRPr="00356FF2">
        <w:rPr>
          <w:rFonts w:ascii="Times New Roman" w:hAnsi="Times New Roman" w:cs="Times New Roman"/>
          <w:sz w:val="24"/>
          <w:szCs w:val="24"/>
        </w:rPr>
        <w:t xml:space="preserve">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6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17302235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2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 инструменте биржевого товара, допущенного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  <w:proofErr w:type="gramEnd"/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DA">
        <w:rPr>
          <w:rFonts w:ascii="Times New Roman" w:hAnsi="Times New Roman" w:cs="Times New Roman"/>
          <w:sz w:val="24"/>
          <w:szCs w:val="24"/>
        </w:rPr>
        <w:t>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C545CC" w:rsidRPr="00C545CC">
        <w:rPr>
          <w:rFonts w:ascii="Times New Roman" w:hAnsi="Times New Roman" w:cs="Times New Roman"/>
          <w:sz w:val="24"/>
          <w:szCs w:val="24"/>
        </w:rPr>
        <w:t>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</w:t>
      </w:r>
      <w:proofErr w:type="spellStart"/>
      <w:r w:rsidR="005B7E13" w:rsidRPr="005B7E13">
        <w:rPr>
          <w:rFonts w:ascii="Times New Roman" w:hAnsi="Times New Roman"/>
          <w:color w:val="000000"/>
          <w:sz w:val="24"/>
          <w:szCs w:val="24"/>
        </w:rPr>
        <w:t>Биотопливо</w:t>
      </w:r>
      <w:proofErr w:type="spellEnd"/>
      <w:r w:rsidR="005B7E13" w:rsidRPr="005B7E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5B7E13" w:rsidRPr="005B7E13">
        <w:rPr>
          <w:rFonts w:ascii="Times New Roman" w:hAnsi="Times New Roman"/>
          <w:color w:val="000000"/>
          <w:sz w:val="24"/>
          <w:szCs w:val="24"/>
        </w:rPr>
        <w:t>твердое</w:t>
      </w:r>
      <w:proofErr w:type="gramEnd"/>
      <w:r w:rsidR="005B7E13" w:rsidRPr="005B7E13">
        <w:rPr>
          <w:rFonts w:ascii="Times New Roman" w:hAnsi="Times New Roman"/>
          <w:color w:val="000000"/>
          <w:sz w:val="24"/>
          <w:szCs w:val="24"/>
        </w:rPr>
        <w:t>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/>
          <w:sz w:val="24"/>
          <w:szCs w:val="24"/>
        </w:rPr>
        <w:t>- ГОСТ 15815-83 «Щепа технологическая. Технические условия»;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ГСИ «Поштучное измерение объема круглых лесоматериалов с использованием средств измерений геометрических величин. </w:t>
      </w:r>
      <w:proofErr w:type="gram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ФР.1.27.2011.10631).</w:t>
      </w:r>
      <w:proofErr w:type="gramEnd"/>
    </w:p>
    <w:p w:rsidR="00023800" w:rsidRDefault="004E6B0F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2C09">
        <w:rPr>
          <w:rFonts w:ascii="Times New Roman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Pr="00322C0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22C09">
        <w:rPr>
          <w:rFonts w:ascii="Times New Roman" w:hAnsi="Times New Roman" w:cs="Times New Roman"/>
          <w:color w:val="000000"/>
          <w:sz w:val="24"/>
          <w:szCs w:val="24"/>
        </w:rPr>
        <w:t xml:space="preserve"> 57738—2017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 «Хлыст древесный»</w:t>
      </w:r>
      <w:r w:rsidR="00B54583">
        <w:rPr>
          <w:rFonts w:ascii="Times New Roman" w:hAnsi="Times New Roman" w:cs="Times New Roman"/>
          <w:color w:val="000000"/>
          <w:sz w:val="24"/>
          <w:szCs w:val="24"/>
        </w:rPr>
        <w:t xml:space="preserve"> (при этом измерение объемов производится только групповым методом)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</w:t>
      </w:r>
      <w:proofErr w:type="spellStart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Биотопливо</w:t>
      </w:r>
      <w:proofErr w:type="spellEnd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твердое</w:t>
      </w:r>
      <w:proofErr w:type="gramEnd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>-ГОСТ 15815-83 «Щепа технологическая. Технические условия».</w:t>
      </w:r>
    </w:p>
    <w:p w:rsidR="002B017E" w:rsidRPr="007E7EDC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</w:t>
      </w:r>
      <w:proofErr w:type="spell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пачковые</w:t>
      </w:r>
      <w:proofErr w:type="spellEnd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Хранение </w:t>
      </w:r>
      <w:proofErr w:type="spell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биотоплива</w:t>
      </w:r>
      <w:proofErr w:type="spell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твердого</w:t>
      </w:r>
      <w:proofErr w:type="gram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</w:t>
      </w:r>
      <w:proofErr w:type="spell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Биотопливо</w:t>
      </w:r>
      <w:proofErr w:type="spell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твердое</w:t>
      </w:r>
      <w:proofErr w:type="gramEnd"/>
      <w:r w:rsidRPr="00B67A72">
        <w:rPr>
          <w:rFonts w:ascii="Times New Roman" w:hAnsi="Times New Roman" w:cs="Times New Roman"/>
          <w:color w:val="000000"/>
          <w:sz w:val="24"/>
          <w:szCs w:val="24"/>
        </w:rPr>
        <w:t>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>- ТУ 13-0273685-402-89 « Дровяная древесина для технологических нужд»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DFD" w:rsidRPr="004236DE" w:rsidRDefault="00553DFD" w:rsidP="00553DF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500850759"/>
      <w:bookmarkStart w:id="4" w:name="_Toc17302236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Базис и способ поставки</w:t>
      </w:r>
      <w:bookmarkEnd w:id="3"/>
      <w:bookmarkEnd w:id="4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 и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134"/>
        <w:gridCol w:w="2552"/>
      </w:tblGrid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Приложения, в котором определены базисы поставки и их коды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>
              <w:rPr>
                <w:rFonts w:ascii="Times New Roman" w:hAnsi="Times New Roman" w:cs="Times New Roman"/>
              </w:rPr>
              <w:t>склад покупателя</w:t>
            </w:r>
          </w:p>
        </w:tc>
        <w:tc>
          <w:tcPr>
            <w:tcW w:w="1134" w:type="dxa"/>
          </w:tcPr>
          <w:p w:rsidR="00553DFD" w:rsidRPr="00CA4F33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553DFD" w:rsidRPr="00CD630C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2в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553DFD" w:rsidRPr="005016D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франко-пункт назначения </w:t>
            </w:r>
          </w:p>
        </w:tc>
        <w:tc>
          <w:tcPr>
            <w:tcW w:w="1134" w:type="dxa"/>
          </w:tcPr>
          <w:p w:rsidR="00553DFD" w:rsidRPr="00CA4F33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 xml:space="preserve">рахт/перевозка и страхование </w:t>
            </w:r>
            <w:proofErr w:type="gramStart"/>
            <w:r w:rsidRPr="00B41A97">
              <w:rPr>
                <w:rFonts w:ascii="Times New Roman" w:hAnsi="Times New Roman" w:cs="Times New Roman"/>
              </w:rPr>
              <w:t>оплачены</w:t>
            </w:r>
            <w:proofErr w:type="gramEnd"/>
            <w:r w:rsidRPr="00B41A97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стоимость, страхование и фрахт </w:t>
            </w:r>
            <w:proofErr w:type="gramStart"/>
            <w:r>
              <w:rPr>
                <w:rFonts w:ascii="Times New Roman" w:hAnsi="Times New Roman" w:cs="Times New Roman"/>
              </w:rPr>
              <w:t>оплачены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и фрахт </w:t>
            </w:r>
            <w:proofErr w:type="gramStart"/>
            <w:r>
              <w:rPr>
                <w:rFonts w:ascii="Times New Roman" w:hAnsi="Times New Roman" w:cs="Times New Roman"/>
              </w:rPr>
              <w:t>оплачены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</w:tbl>
    <w:p w:rsidR="00553DFD" w:rsidRDefault="00553DFD" w:rsidP="00553D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602F1" w:rsidRPr="009602F1" w:rsidSect="002136D5">
          <w:headerReference w:type="even" r:id="rId8"/>
          <w:footerReference w:type="even" r:id="rId9"/>
          <w:footerReference w:type="default" r:id="rId10"/>
          <w:type w:val="continuous"/>
          <w:pgSz w:w="11900" w:h="16840"/>
          <w:pgMar w:top="1512" w:right="418" w:bottom="1538" w:left="1024" w:header="0" w:footer="3" w:gutter="0"/>
          <w:cols w:space="720"/>
          <w:noEndnote/>
          <w:titlePg/>
          <w:docGrid w:linePitch="360"/>
        </w:sectPr>
      </w:pPr>
    </w:p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023800" w:rsidRPr="00875833" w:rsidRDefault="00023800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6F">
        <w:rPr>
          <w:rFonts w:ascii="Times New Roman" w:hAnsi="Times New Roman" w:cs="Times New Roman"/>
          <w:color w:val="000000"/>
          <w:sz w:val="24"/>
          <w:szCs w:val="24"/>
        </w:rPr>
        <w:t>Особенности поставки Товара «Хлыст Древесный»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 Поставка осуществляется только на условии «Франко-склад продавца». </w:t>
      </w:r>
      <w:bookmarkStart w:id="5" w:name="dst102835"/>
      <w:bookmarkEnd w:id="5"/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самостоятельно осуществляет распиловку на сортаменты. 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распиловке на сортименты несет 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>окупатель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6B7D" w:rsidRDefault="007E7EDC" w:rsidP="00875833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E7EDC">
        <w:rPr>
          <w:rFonts w:ascii="Times New Roman" w:hAnsi="Times New Roman" w:cs="Times New Roman"/>
          <w:color w:val="000000"/>
          <w:sz w:val="24"/>
          <w:szCs w:val="24"/>
        </w:rPr>
        <w:t xml:space="preserve">3.3. Поставки лесоматериалов производятся железнодорожным </w:t>
      </w:r>
      <w:proofErr w:type="spellStart"/>
      <w:r w:rsidRPr="007E7EDC">
        <w:rPr>
          <w:rFonts w:ascii="Times New Roman" w:hAnsi="Times New Roman" w:cs="Times New Roman"/>
          <w:color w:val="000000"/>
          <w:sz w:val="24"/>
          <w:szCs w:val="24"/>
        </w:rPr>
        <w:t>спецподвижным</w:t>
      </w:r>
      <w:proofErr w:type="spellEnd"/>
      <w:r w:rsidRPr="007E7EDC">
        <w:rPr>
          <w:rFonts w:ascii="Times New Roman" w:hAnsi="Times New Roman" w:cs="Times New Roman"/>
          <w:color w:val="000000"/>
          <w:sz w:val="24"/>
          <w:szCs w:val="24"/>
        </w:rPr>
        <w:t xml:space="preserve"> составом и (или) автомобильным транспортом «Поставщика»/«Покупателя» и (или) водным транспортом «Поставщика»/«Покупателя» Каждая транспортная единица должна загружаться и содержать в себе либо только лесоматериалы хвойных пород, либо только лесоматериалы лиственных пород. Одной транспортной единицей считается </w:t>
      </w:r>
      <w:proofErr w:type="gramStart"/>
      <w:r w:rsidRPr="007E7EDC">
        <w:rPr>
          <w:rFonts w:ascii="Times New Roman" w:hAnsi="Times New Roman" w:cs="Times New Roman"/>
          <w:color w:val="000000"/>
          <w:sz w:val="24"/>
          <w:szCs w:val="24"/>
        </w:rPr>
        <w:t>один: ж</w:t>
      </w:r>
      <w:proofErr w:type="gramEnd"/>
      <w:r w:rsidRPr="007E7EDC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E7EDC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7E7EDC">
        <w:rPr>
          <w:rFonts w:ascii="Times New Roman" w:hAnsi="Times New Roman" w:cs="Times New Roman"/>
          <w:color w:val="000000"/>
          <w:sz w:val="24"/>
          <w:szCs w:val="24"/>
        </w:rPr>
        <w:t xml:space="preserve"> вагон, а/лесовоз, судно.</w:t>
      </w:r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96275044"/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17302237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6"/>
      <w:bookmarkEnd w:id="7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5"/>
        <w:tblW w:w="9747" w:type="dxa"/>
        <w:tblLayout w:type="fixed"/>
        <w:tblLook w:val="04A0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>
              <w:rPr>
                <w:rFonts w:ascii="Times New Roman" w:hAnsi="Times New Roman" w:cs="Times New Roman"/>
                <w:color w:val="000000"/>
              </w:rPr>
              <w:t>ам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</w:t>
            </w: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>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пиломатериалов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пиломатериалов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тоннам;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23800" w:rsidRPr="009133C7" w:rsidRDefault="00023800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66F">
              <w:rPr>
                <w:rFonts w:ascii="Times New Roman" w:hAnsi="Times New Roman" w:cs="Times New Roman"/>
                <w:color w:val="000000"/>
              </w:rPr>
              <w:t xml:space="preserve">Для хлыстов древесных </w:t>
            </w:r>
            <w:proofErr w:type="gramStart"/>
            <w:r w:rsidRPr="0027366F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27366F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25 (двадцати пяти)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пиломатериалов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тоннам;</w:t>
            </w:r>
            <w:r w:rsidR="007E7ED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lastRenderedPageBreak/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фрахт/перевозка и страхование </w:t>
            </w:r>
            <w:proofErr w:type="gramStart"/>
            <w:r w:rsidRPr="00CE76D4">
              <w:rPr>
                <w:rFonts w:ascii="Times New Roman" w:hAnsi="Times New Roman" w:cs="Times New Roman"/>
                <w:color w:val="000000" w:themeColor="text1"/>
              </w:rPr>
              <w:t>оплачены</w:t>
            </w:r>
            <w:proofErr w:type="gramEnd"/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FA5EA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FA5EA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proofErr w:type="gramStart"/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proofErr w:type="gramStart"/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стоимость, страхование и фрахт </w:t>
            </w:r>
            <w:proofErr w:type="gramStart"/>
            <w:r w:rsidRPr="00CE76D4">
              <w:rPr>
                <w:rFonts w:ascii="Times New Roman" w:hAnsi="Times New Roman" w:cs="Times New Roman"/>
                <w:color w:val="000000" w:themeColor="text1"/>
              </w:rPr>
              <w:t>оплачены</w:t>
            </w:r>
            <w:proofErr w:type="gramEnd"/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стоимость и фрахт </w:t>
            </w:r>
            <w:proofErr w:type="gramStart"/>
            <w:r w:rsidRPr="00CE76D4">
              <w:rPr>
                <w:rFonts w:ascii="Times New Roman" w:hAnsi="Times New Roman" w:cs="Times New Roman"/>
                <w:color w:val="000000" w:themeColor="text1"/>
              </w:rPr>
              <w:t>оплачены</w:t>
            </w:r>
            <w:proofErr w:type="gramEnd"/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</w:t>
            </w:r>
            <w:r w:rsidRPr="00D00B3B">
              <w:rPr>
                <w:rFonts w:ascii="Times New Roman" w:hAnsi="Times New Roman" w:cs="Times New Roman"/>
                <w:color w:val="000000"/>
              </w:rPr>
              <w:lastRenderedPageBreak/>
              <w:t>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EB12A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4463" w:type="dxa"/>
          </w:tcPr>
          <w:p w:rsidR="002007DC" w:rsidRPr="009133C7" w:rsidRDefault="002007DC" w:rsidP="00EB12A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</w:tbl>
    <w:p w:rsidR="00E204BF" w:rsidRDefault="00E204BF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</w:t>
      </w:r>
      <w:proofErr w:type="gramStart"/>
      <w:r w:rsidR="00D00B3B">
        <w:rPr>
          <w:rFonts w:ascii="Times New Roman" w:hAnsi="Times New Roman" w:cs="Times New Roman"/>
          <w:color w:val="000000"/>
          <w:sz w:val="24"/>
          <w:szCs w:val="24"/>
        </w:rPr>
        <w:t>древесных</w:t>
      </w:r>
      <w:proofErr w:type="gramEnd"/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0B3B"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Единица измерения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древесных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метрическая тонна.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 Особенности кодировки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древесных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Древесные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proofErr w:type="spellEnd"/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713" w:type="dxa"/>
        <w:tblCellMar>
          <w:left w:w="0" w:type="dxa"/>
          <w:right w:w="0" w:type="dxa"/>
        </w:tblCellMar>
        <w:tblLook w:val="04A0"/>
      </w:tblPr>
      <w:tblGrid>
        <w:gridCol w:w="1301"/>
        <w:gridCol w:w="3794"/>
        <w:gridCol w:w="4618"/>
      </w:tblGrid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&lt;  L ≤  5 </w:t>
            </w:r>
            <w:proofErr w:type="spellStart"/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 xml:space="preserve">Рисунок 1 - Размеры </w:t>
            </w:r>
            <w:proofErr w:type="spellStart"/>
            <w:r w:rsidRPr="00BD39B2">
              <w:rPr>
                <w:rFonts w:ascii="Times New Roman" w:eastAsia="Calibri" w:hAnsi="Times New Roman" w:cs="Times New Roman"/>
              </w:rPr>
              <w:t>пеллет</w:t>
            </w:r>
            <w:proofErr w:type="spellEnd"/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Содержание влаги, М</w:t>
            </w:r>
            <w:r w:rsidRPr="00BD39B2">
              <w:rPr>
                <w:rFonts w:ascii="Times New Roman" w:eastAsia="Calibri" w:hAnsi="Times New Roman" w:cs="Times New Roman"/>
              </w:rPr>
              <w:t> (% на рабочее состояние) по ISO 18134-1 [4], </w:t>
            </w:r>
            <w:hyperlink r:id="rId12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41737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109" o:spid="_x0000_s11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41737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108" o:spid="_x0000_s11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41737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107" o:spid="_x0000_s11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41737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106" o:spid="_x0000_s11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41737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105" o:spid="_x0000_s11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15%</w:t>
            </w: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Зольность, А</w:t>
            </w:r>
            <w:r w:rsidRPr="00BD39B2">
              <w:rPr>
                <w:rFonts w:ascii="Times New Roman" w:eastAsia="Calibri" w:hAnsi="Times New Roman" w:cs="Times New Roman"/>
              </w:rPr>
              <w:t> (% на сухое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3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</w:t>
            </w:r>
            <w:proofErr w:type="gramStart"/>
            <w:r w:rsidRPr="00BD39B2">
              <w:rPr>
                <w:rFonts w:ascii="Times New Roman" w:eastAsia="Calibri" w:hAnsi="Times New Roman" w:cs="Times New Roman"/>
              </w:rPr>
              <w:t>0</w:t>
            </w:r>
            <w:proofErr w:type="gramEnd"/>
            <w:r w:rsidRPr="00BD39B2">
              <w:rPr>
                <w:rFonts w:ascii="Times New Roman" w:eastAsia="Calibri" w:hAnsi="Times New Roman" w:cs="Times New Roman"/>
              </w:rPr>
              <w:t>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41737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104" o:spid="_x0000_s11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</w:t>
            </w:r>
            <w:proofErr w:type="gramStart"/>
            <w:r w:rsidRPr="00BD39B2">
              <w:rPr>
                <w:rFonts w:ascii="Times New Roman" w:eastAsia="Calibri" w:hAnsi="Times New Roman" w:cs="Times New Roman"/>
              </w:rPr>
              <w:t>0</w:t>
            </w:r>
            <w:proofErr w:type="gramEnd"/>
            <w:r w:rsidRPr="00BD39B2">
              <w:rPr>
                <w:rFonts w:ascii="Times New Roman" w:eastAsia="Calibri" w:hAnsi="Times New Roman" w:cs="Times New Roman"/>
              </w:rPr>
              <w:t>.7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41737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103" o:spid="_x0000_s11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0,7%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</w:t>
            </w:r>
            <w:proofErr w:type="gramStart"/>
            <w:r w:rsidRPr="00BD39B2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BD39B2">
              <w:rPr>
                <w:rFonts w:ascii="Times New Roman" w:eastAsia="Calibri" w:hAnsi="Times New Roman" w:cs="Times New Roman"/>
              </w:rPr>
              <w:t>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41737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102" o:spid="_x0000_s11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</w:t>
            </w:r>
            <w:proofErr w:type="gramStart"/>
            <w:r w:rsidRPr="00BD39B2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BD39B2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41737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101" o:spid="_x0000_s112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</w:t>
            </w:r>
            <w:proofErr w:type="gramStart"/>
            <w:r w:rsidRPr="00BD39B2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BD39B2">
              <w:rPr>
                <w:rFonts w:ascii="Times New Roman" w:eastAsia="Calibri" w:hAnsi="Times New Roman" w:cs="Times New Roman"/>
              </w:rPr>
              <w:t>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41737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100" o:spid="_x0000_s112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</w:t>
            </w:r>
            <w:proofErr w:type="gramStart"/>
            <w:r w:rsidRPr="00BD39B2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BD39B2">
              <w:rPr>
                <w:rFonts w:ascii="Times New Roman" w:eastAsia="Calibri" w:hAnsi="Times New Roman" w:cs="Times New Roman"/>
              </w:rPr>
              <w:t>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41737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99" o:spid="_x0000_s112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А3.0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41737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98" o:spid="_x0000_s112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</w:t>
            </w:r>
            <w:proofErr w:type="gramStart"/>
            <w:r w:rsidRPr="00BD39B2">
              <w:rPr>
                <w:rFonts w:ascii="Times New Roman" w:eastAsia="Calibri" w:hAnsi="Times New Roman" w:cs="Times New Roman"/>
              </w:rPr>
              <w:t>4</w:t>
            </w:r>
            <w:proofErr w:type="gramEnd"/>
            <w:r w:rsidRPr="00BD39B2">
              <w:rPr>
                <w:rFonts w:ascii="Times New Roman" w:eastAsia="Calibri" w:hAnsi="Times New Roman" w:cs="Times New Roman"/>
              </w:rPr>
              <w:t>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41737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97" o:spid="_x0000_s112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41737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96" o:spid="_x0000_s112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</w:t>
            </w:r>
            <w:proofErr w:type="gramStart"/>
            <w:r w:rsidRPr="00BD39B2">
              <w:rPr>
                <w:rFonts w:ascii="Times New Roman" w:eastAsia="Calibri" w:hAnsi="Times New Roman" w:cs="Times New Roman"/>
              </w:rPr>
              <w:t>6</w:t>
            </w:r>
            <w:proofErr w:type="gramEnd"/>
            <w:r w:rsidRPr="00BD39B2">
              <w:rPr>
                <w:rFonts w:ascii="Times New Roman" w:eastAsia="Calibri" w:hAnsi="Times New Roman" w:cs="Times New Roman"/>
              </w:rPr>
              <w:t>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41737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95" o:spid="_x0000_s111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</w:t>
            </w:r>
            <w:proofErr w:type="gramStart"/>
            <w:r w:rsidRPr="00BD39B2">
              <w:rPr>
                <w:rFonts w:ascii="Times New Roman" w:eastAsia="Calibri" w:hAnsi="Times New Roman" w:cs="Times New Roman"/>
              </w:rPr>
              <w:t>7</w:t>
            </w:r>
            <w:proofErr w:type="gramEnd"/>
            <w:r w:rsidRPr="00BD39B2">
              <w:rPr>
                <w:rFonts w:ascii="Times New Roman" w:eastAsia="Calibri" w:hAnsi="Times New Roman" w:cs="Times New Roman"/>
              </w:rPr>
              <w:t>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41737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94" o:spid="_x0000_s111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7,0%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А8.0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41737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93" o:spid="_x0000_s111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41737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92" o:spid="_x0000_s111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&gt;10,0% (указывают максимальное значение)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 w:rsidRPr="00BD39B2">
              <w:rPr>
                <w:color w:val="2D2D2D"/>
                <w:spacing w:val="2"/>
                <w:sz w:val="21"/>
                <w:szCs w:val="21"/>
              </w:rPr>
              <w:t xml:space="preserve"> (% </w:t>
            </w:r>
            <w:proofErr w:type="spellStart"/>
            <w:r w:rsidRPr="00BD39B2">
              <w:rPr>
                <w:color w:val="2D2D2D"/>
                <w:spacing w:val="2"/>
                <w:sz w:val="21"/>
                <w:szCs w:val="21"/>
              </w:rPr>
              <w:t>пеллет</w:t>
            </w:r>
            <w:proofErr w:type="spellEnd"/>
            <w:r w:rsidRPr="00BD39B2">
              <w:rPr>
                <w:color w:val="2D2D2D"/>
                <w:spacing w:val="2"/>
                <w:sz w:val="21"/>
                <w:szCs w:val="21"/>
              </w:rPr>
              <w:t xml:space="preserve"> после испытания) по ISO 17831-1 [9]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41737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2" o:spid="_x0000_s111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41737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1" o:spid="_x0000_s111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41737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0" o:spid="_x0000_s111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  <w:b/>
                <w:bCs/>
              </w:rPr>
              <w:t>Содержание серы, S</w:t>
            </w:r>
            <w:r w:rsidRPr="00BD39B2">
              <w:rPr>
                <w:rFonts w:ascii="Times New Roman" w:hAnsi="Times New Roman" w:cs="Times New Roman"/>
              </w:rPr>
              <w:t> (% на сухое состояние) </w:t>
            </w:r>
            <w:r w:rsidRPr="00BD39B2">
              <w:rPr>
                <w:rFonts w:ascii="Times New Roman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hAnsi="Times New Roman" w:cs="Times New Roman"/>
              </w:rPr>
              <w:t> </w:t>
            </w:r>
            <w:hyperlink r:id="rId14" w:history="1">
              <w:r w:rsidRPr="00BD39B2">
                <w:rPr>
                  <w:rStyle w:val="ab"/>
                  <w:rFonts w:ascii="Times New Roman" w:hAnsi="Times New Roman" w:cs="Times New Roman"/>
                </w:rPr>
                <w:t>ГОСТ 33256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0,02%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0,03%</w:t>
            </w:r>
            <w:r w:rsidR="00417371">
              <w:rPr>
                <w:rFonts w:ascii="Times New Roman" w:hAnsi="Times New Roman" w:cs="Times New Roman"/>
                <w:noProof/>
              </w:rPr>
            </w:r>
            <w:r w:rsidR="00417371">
              <w:rPr>
                <w:rFonts w:ascii="Times New Roman" w:hAnsi="Times New Roman" w:cs="Times New Roman"/>
                <w:noProof/>
              </w:rPr>
              <w:pict>
                <v:rect id="Rectangle 88" o:spid="_x0000_s111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417371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7" o:spid="_x0000_s111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0,04%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417371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6" o:spid="_x0000_s111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0,05%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417371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5" o:spid="_x0000_s110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0,08%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417371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4" o:spid="_x0000_s110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0,10%</w:t>
            </w:r>
          </w:p>
        </w:tc>
      </w:tr>
      <w:tr w:rsidR="00CC1B3D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CC1B3D" w:rsidRPr="00BD39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417371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3" o:spid="_x0000_s110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C1B3D" w:rsidRPr="00BD39B2">
              <w:rPr>
                <w:rFonts w:ascii="Times New Roman" w:hAnsi="Times New Roman" w:cs="Times New Roman"/>
              </w:rPr>
              <w:t>0,20%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20+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&gt;0,20% (указывают максимальное значение)</w:t>
            </w:r>
          </w:p>
        </w:tc>
      </w:tr>
      <w:tr w:rsidR="00CC1B3D" w:rsidRPr="00673E9A" w:rsidTr="00BD39B2">
        <w:tc>
          <w:tcPr>
            <w:tcW w:w="97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CC1B3D" w:rsidP="00711DF8">
            <w:pPr>
              <w:spacing w:after="160" w:line="259" w:lineRule="auto"/>
              <w:rPr>
                <w:rFonts w:ascii="Times New Roman" w:hAnsi="Times New Roman" w:cs="Times New Roman"/>
                <w:noProof/>
              </w:rPr>
            </w:pPr>
            <w:r w:rsidRPr="00BD39B2">
              <w:rPr>
                <w:rFonts w:ascii="Times New Roman" w:hAnsi="Times New Roman" w:cs="Times New Roman"/>
                <w:b/>
                <w:bCs/>
                <w:noProof/>
              </w:rPr>
              <w:t>Содержание мелочи, F</w:t>
            </w:r>
            <w:r w:rsidRPr="00BD39B2">
              <w:rPr>
                <w:rFonts w:ascii="Times New Roman" w:hAnsi="Times New Roman" w:cs="Times New Roman"/>
                <w:noProof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BD39B2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F2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417371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82" o:spid="_x0000_s110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417371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81" o:spid="_x0000_s110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417371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80" o:spid="_x0000_s110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417371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79" o:spid="_x0000_s110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lastRenderedPageBreak/>
              <w:t>F6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417371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78" o:spid="_x0000_s110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D39B2">
              <w:rPr>
                <w:rFonts w:ascii="Times New Roman" w:eastAsia="Calibri" w:hAnsi="Times New Roman" w:cs="Times New Roman"/>
                <w:lang w:val="en-US"/>
              </w:rPr>
              <w:t>F6+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 xml:space="preserve">    Более 6,0% (указывают максимальное значение в целых процентах)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Насыпная плотность, BD</w:t>
            </w:r>
            <w:r w:rsidRPr="00BD39B2">
              <w:rPr>
                <w:rFonts w:ascii="Times New Roman" w:eastAsia="Calibri" w:hAnsi="Times New Roman" w:cs="Times New Roman"/>
              </w:rPr>
              <w:t> (кг/</w:t>
            </w:r>
            <w:r w:rsidR="00CC1B3D" w:rsidRPr="00BD39B2">
              <w:rPr>
                <w:rFonts w:ascii="Times New Roman" w:eastAsia="Calibri" w:hAnsi="Times New Roman" w:cs="Times New Roman"/>
              </w:rPr>
              <w:t>м</w:t>
            </w:r>
            <w:proofErr w:type="gramStart"/>
            <w:r w:rsidR="00CC1B3D" w:rsidRPr="00BD39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="00CC1B3D" w:rsidRPr="00BD39B2">
              <w:rPr>
                <w:rFonts w:ascii="Times New Roman" w:eastAsia="Calibri" w:hAnsi="Times New Roman" w:cs="Times New Roman"/>
              </w:rPr>
              <w:t>уб</w:t>
            </w:r>
            <w:r w:rsidR="00417371" w:rsidRPr="00417371">
              <w:rPr>
                <w:rFonts w:ascii="Times New Roman" w:eastAsiaTheme="minorHAnsi" w:hAnsi="Times New Roman" w:cs="Times New Roman"/>
                <w:noProof/>
              </w:rPr>
            </w:r>
            <w:r w:rsidR="00417371"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77" o:spid="_x0000_s110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на рабочее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5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BD550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417371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76" o:spid="_x0000_s110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550 кг/м</w:t>
            </w:r>
            <w:proofErr w:type="gramStart"/>
            <w:r w:rsidR="00CC1B3D" w:rsidRPr="00BD39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="00CC1B3D" w:rsidRPr="00BD39B2">
              <w:rPr>
                <w:rFonts w:ascii="Times New Roman" w:eastAsia="Calibri" w:hAnsi="Times New Roman" w:cs="Times New Roman"/>
              </w:rPr>
              <w:t>уб</w:t>
            </w: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75" o:spid="_x0000_s109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BD580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417371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74" o:spid="_x0000_s109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580 кг/м</w:t>
            </w:r>
            <w:proofErr w:type="gramStart"/>
            <w:r w:rsidR="00CC1B3D" w:rsidRPr="00BD39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="00CC1B3D" w:rsidRPr="00BD39B2">
              <w:rPr>
                <w:rFonts w:ascii="Times New Roman" w:eastAsia="Calibri" w:hAnsi="Times New Roman" w:cs="Times New Roman"/>
              </w:rPr>
              <w:t>уб</w:t>
            </w: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73" o:spid="_x0000_s109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417371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72" o:spid="_x0000_s109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600 кг/</w:t>
            </w:r>
            <w:r w:rsidR="00CC1B3D" w:rsidRPr="00BD39B2">
              <w:rPr>
                <w:rFonts w:ascii="Times New Roman" w:eastAsia="Calibri" w:hAnsi="Times New Roman" w:cs="Times New Roman"/>
              </w:rPr>
              <w:t>м</w:t>
            </w:r>
            <w:proofErr w:type="gramStart"/>
            <w:r w:rsidR="00CC1B3D" w:rsidRPr="00BD39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="00CC1B3D" w:rsidRPr="00BD39B2">
              <w:rPr>
                <w:rFonts w:ascii="Times New Roman" w:eastAsia="Calibri" w:hAnsi="Times New Roman" w:cs="Times New Roman"/>
              </w:rPr>
              <w:t xml:space="preserve">уб </w:t>
            </w: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71" o:spid="_x0000_s1095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BD625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417371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70" o:spid="_x0000_s109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625 кг/</w:t>
            </w:r>
            <w:r w:rsidR="00CC1B3D" w:rsidRPr="00BD39B2">
              <w:rPr>
                <w:rFonts w:ascii="Times New Roman" w:eastAsia="Calibri" w:hAnsi="Times New Roman" w:cs="Times New Roman"/>
              </w:rPr>
              <w:t>м</w:t>
            </w:r>
            <w:proofErr w:type="gramStart"/>
            <w:r w:rsidR="00CC1B3D" w:rsidRPr="00BD39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="00CC1B3D" w:rsidRPr="00BD39B2">
              <w:rPr>
                <w:rFonts w:ascii="Times New Roman" w:eastAsia="Calibri" w:hAnsi="Times New Roman" w:cs="Times New Roman"/>
              </w:rPr>
              <w:t xml:space="preserve">уб </w:t>
            </w: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Rectangle 69" o:spid="_x0000_s1093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417371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7" o:spid="_x0000_s109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650 кг/</w:t>
            </w:r>
            <w:r w:rsidR="00CC1B3D" w:rsidRPr="00BD39B2">
              <w:rPr>
                <w:rFonts w:ascii="Times New Roman" w:eastAsia="Calibri" w:hAnsi="Times New Roman" w:cs="Times New Roman"/>
              </w:rPr>
              <w:t>м</w:t>
            </w:r>
            <w:proofErr w:type="gramStart"/>
            <w:r w:rsidR="00CC1B3D" w:rsidRPr="00BD39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="00CC1B3D" w:rsidRPr="00BD39B2">
              <w:rPr>
                <w:rFonts w:ascii="Times New Roman" w:eastAsia="Calibri" w:hAnsi="Times New Roman" w:cs="Times New Roman"/>
              </w:rPr>
              <w:t xml:space="preserve">уб </w:t>
            </w: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6" o:spid="_x0000_s109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417371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5" o:spid="_x0000_s109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700 кг/м</w:t>
            </w:r>
            <w:proofErr w:type="gramStart"/>
            <w:r w:rsidR="00CC1B3D" w:rsidRPr="00BD39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="00CC1B3D" w:rsidRPr="00BD39B2">
              <w:rPr>
                <w:rFonts w:ascii="Times New Roman" w:eastAsia="Calibri" w:hAnsi="Times New Roman" w:cs="Times New Roman"/>
              </w:rPr>
              <w:t>уб</w:t>
            </w: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4" o:spid="_x0000_s108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417371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3" o:spid="_x0000_s108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 пл.м</w:t>
            </w:r>
            <w:proofErr w:type="gramStart"/>
            <w:r w:rsidR="00CC1B3D" w:rsidRPr="00BD39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="00CC1B3D" w:rsidRPr="00BD39B2">
              <w:rPr>
                <w:rFonts w:ascii="Times New Roman" w:eastAsia="Calibri" w:hAnsi="Times New Roman" w:cs="Times New Roman"/>
              </w:rPr>
              <w:t xml:space="preserve">уб </w:t>
            </w:r>
            <w:r w:rsidRPr="00417371">
              <w:rPr>
                <w:rFonts w:ascii="Times New Roman" w:eastAsiaTheme="minorHAnsi" w:hAnsi="Times New Roman" w:cs="Times New Roman"/>
                <w:noProof/>
              </w:rPr>
            </w:r>
            <w:r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2" o:spid="_x0000_s108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BD800+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&gt;800 кг/м</w:t>
            </w:r>
            <w:proofErr w:type="gramStart"/>
            <w:r w:rsidR="00CC1B3D" w:rsidRPr="00BD39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="00CC1B3D" w:rsidRPr="00BD39B2">
              <w:rPr>
                <w:rFonts w:ascii="Times New Roman" w:eastAsia="Calibri" w:hAnsi="Times New Roman" w:cs="Times New Roman"/>
              </w:rPr>
              <w:t>уб</w:t>
            </w:r>
            <w:r w:rsidR="00417371" w:rsidRPr="00417371">
              <w:rPr>
                <w:rFonts w:ascii="Times New Roman" w:eastAsiaTheme="minorHAnsi" w:hAnsi="Times New Roman" w:cs="Times New Roman"/>
                <w:noProof/>
              </w:rPr>
            </w:r>
            <w:r w:rsidR="00417371" w:rsidRPr="00417371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" o:spid="_x0000_s108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proofErr w:type="spellStart"/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proofErr w:type="spellEnd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</w:t>
      </w:r>
      <w:proofErr w:type="gramStart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в этом случае значение соответствующих параметров признается равным: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0,7;</w:t>
      </w:r>
    </w:p>
    <w:p w:rsidR="000401C8" w:rsidRDefault="000401C8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381DB1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proofErr w:type="spellEnd"/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proofErr w:type="spellEnd"/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9"/>
        <w:gridCol w:w="2587"/>
        <w:gridCol w:w="2033"/>
        <w:gridCol w:w="1848"/>
        <w:gridCol w:w="1995"/>
      </w:tblGrid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Размеры, </w:t>
            </w:r>
            <w:proofErr w:type="gramStart"/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4173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4173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8" o:spid="_x0000_s1085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Крупные классы, % (длина частиц,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4173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4173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" o:spid="_x0000_s1084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4173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4173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" o:spid="_x0000_s1083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="004173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4173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1" o:spid="_x0000_s108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2" o:spid="_x0000_s108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3" o:spid="_x0000_s108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4" o:spid="_x0000_s107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5" o:spid="_x0000_s1078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4" o:spid="_x0000_s107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3" o:spid="_x0000_s107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6" o:spid="_x0000_s107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7" o:spid="_x0000_s107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8" o:spid="_x0000_s107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9" o:spid="_x0000_s107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0" o:spid="_x0000_s107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1" o:spid="_x0000_s107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2" o:spid="_x0000_s106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3" o:spid="_x0000_s106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4" o:spid="_x0000_s106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5" o:spid="_x0000_s106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6" o:spid="_x0000_s106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7" o:spid="_x0000_s106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8" o:spid="_x0000_s106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9" o:spid="_x0000_s106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0" o:spid="_x0000_s106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1" o:spid="_x0000_s106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2" o:spid="_x0000_s105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8" o:spid="_x0000_s105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6" o:spid="_x0000_s105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5" o:spid="_x0000_s105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4" o:spid="_x0000_s105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3" o:spid="_x0000_s105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2" o:spid="_x0000_s105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1" o:spid="_x0000_s105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4173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417371" w:rsidRPr="004173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0" o:spid="_x0000_s105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18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9" o:spid="_x0000_s105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8" o:spid="_x0000_s104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7" o:spid="_x0000_s104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6" o:spid="_x0000_s104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5" o:spid="_x0000_s104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4" o:spid="_x0000_s104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3" o:spid="_x0000_s104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7" o:spid="_x0000_s104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50" o:spid="_x0000_s104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4" o:spid="_x0000_s104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5" o:spid="_x0000_s104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6" o:spid="_x0000_s103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7" o:spid="_x0000_s103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8" o:spid="_x0000_s103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9" o:spid="_x0000_s103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0" o:spid="_x0000_s103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1" o:spid="_x0000_s103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2" o:spid="_x0000_s10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3" o:spid="_x0000_s10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4" o:spid="_x0000_s10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8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5" o:spid="_x0000_s10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6" o:spid="_x0000_s10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7" o:spid="_x0000_s10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8" o:spid="_x0000_s10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41737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 xml:space="preserve">Значения следующих параметров кода биржевого товара </w:t>
      </w:r>
      <w:proofErr w:type="spellStart"/>
      <w:r w:rsidRPr="000401C8">
        <w:rPr>
          <w:rFonts w:ascii="Times New Roman" w:hAnsi="Times New Roman" w:cs="Times New Roman"/>
          <w:color w:val="000000"/>
          <w:sz w:val="24"/>
          <w:szCs w:val="24"/>
        </w:rPr>
        <w:t>FxxMxxAx.xSxx</w:t>
      </w:r>
      <w:proofErr w:type="spellEnd"/>
      <w:r w:rsidRPr="000401C8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0401C8">
        <w:rPr>
          <w:rFonts w:ascii="Times New Roman" w:hAnsi="Times New Roman" w:cs="Times New Roman"/>
          <w:color w:val="000000"/>
          <w:sz w:val="24"/>
          <w:szCs w:val="24"/>
        </w:rPr>
        <w:t>0</w:t>
      </w:r>
      <w:proofErr w:type="gramEnd"/>
      <w:r w:rsidRPr="000401C8">
        <w:rPr>
          <w:rFonts w:ascii="Times New Roman" w:hAnsi="Times New Roman" w:cs="Times New Roman"/>
          <w:color w:val="000000"/>
          <w:sz w:val="24"/>
          <w:szCs w:val="24"/>
        </w:rPr>
        <w:t>.7;</w:t>
      </w:r>
    </w:p>
    <w:p w:rsidR="00711DF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Особенности кодировки хлыстов древесных.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 древесные как вид биржевого товара кодируются следующим образом: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ХлыстыВид_древесины</w:t>
      </w:r>
      <w:r w:rsidRPr="00B54583">
        <w:rPr>
          <w:rFonts w:ascii="Times New Roman" w:hAnsi="Times New Roman" w:cs="Times New Roman"/>
          <w:color w:val="000000"/>
          <w:sz w:val="24"/>
          <w:szCs w:val="24"/>
        </w:rPr>
        <w:t>-Д</w:t>
      </w:r>
      <w:proofErr w:type="spellEnd"/>
      <w:r w:rsidRPr="00B54583">
        <w:rPr>
          <w:rFonts w:ascii="Times New Roman" w:hAnsi="Times New Roman" w:cs="Times New Roman"/>
          <w:color w:val="000000"/>
          <w:sz w:val="24"/>
          <w:szCs w:val="24"/>
        </w:rPr>
        <w:t>*Н*</w:t>
      </w:r>
      <w:proofErr w:type="gramStart"/>
      <w:r w:rsidRPr="00B5458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54583">
        <w:rPr>
          <w:rFonts w:ascii="Times New Roman" w:hAnsi="Times New Roman" w:cs="Times New Roman"/>
          <w:color w:val="000000"/>
          <w:sz w:val="24"/>
          <w:szCs w:val="24"/>
        </w:rPr>
        <w:t>*К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  <w:r w:rsidR="00816D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Вид_древесины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Вид древостоев - Сосна или Ель или Береза или Осина;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 – диаметр в сантиметрах на высоте 1,3 метра от комля;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 – высота в метрах;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разряд высоты;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категория качества.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Значения, которые могу принимать данные параметры, указаны в Приложении №1.</w:t>
      </w:r>
    </w:p>
    <w:p w:rsidR="00760851" w:rsidRPr="00DC6AEE" w:rsidRDefault="00760851" w:rsidP="002136D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17302238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8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овар с </w:t>
      </w:r>
      <w:proofErr w:type="gramStart"/>
      <w:r w:rsidR="00427BE7" w:rsidRPr="00F761A2">
        <w:rPr>
          <w:rFonts w:ascii="Times New Roman" w:hAnsi="Times New Roman" w:cs="Times New Roman"/>
          <w:sz w:val="24"/>
          <w:szCs w:val="24"/>
        </w:rPr>
        <w:t>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15273">
        <w:rPr>
          <w:rFonts w:ascii="Times New Roman" w:hAnsi="Times New Roman" w:cs="Times New Roman"/>
          <w:color w:val="000000"/>
          <w:sz w:val="24"/>
          <w:szCs w:val="24"/>
        </w:rPr>
        <w:t>С_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EDC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7E7EDC">
        <w:rPr>
          <w:rFonts w:ascii="Times New Roman" w:hAnsi="Times New Roman" w:cs="Times New Roman"/>
          <w:sz w:val="24"/>
          <w:szCs w:val="24"/>
        </w:rPr>
        <w:t xml:space="preserve"> код поставки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заявлением; может принимать следующие значения: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E7EDC">
        <w:rPr>
          <w:rFonts w:ascii="Times New Roman" w:hAnsi="Times New Roman" w:cs="Times New Roman"/>
          <w:sz w:val="24"/>
          <w:szCs w:val="24"/>
        </w:rPr>
        <w:t>поставки</w:t>
      </w:r>
      <w:proofErr w:type="gramEnd"/>
      <w:r w:rsidRPr="007E7EDC">
        <w:rPr>
          <w:rFonts w:ascii="Times New Roman" w:hAnsi="Times New Roman" w:cs="Times New Roman"/>
          <w:sz w:val="24"/>
          <w:szCs w:val="24"/>
        </w:rPr>
        <w:t xml:space="preserve"> без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заявления;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поставка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100 %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Mix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Credit</w:t>
      </w:r>
      <w:r w:rsidRPr="007E7ED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Controlled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Wood</w:t>
      </w:r>
      <w:r w:rsidRPr="007E7EDC">
        <w:rPr>
          <w:rFonts w:ascii="Times New Roman" w:hAnsi="Times New Roman" w:cs="Times New Roman"/>
          <w:sz w:val="24"/>
          <w:szCs w:val="24"/>
        </w:rPr>
        <w:t>.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НН - ставка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  <w:r w:rsidR="004E413E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B15273" w:rsidRDefault="00B15273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5"/>
        <w:tblW w:w="0" w:type="auto"/>
        <w:tblLook w:val="04A0"/>
      </w:tblPr>
      <w:tblGrid>
        <w:gridCol w:w="675"/>
        <w:gridCol w:w="5670"/>
        <w:gridCol w:w="3402"/>
      </w:tblGrid>
      <w:tr w:rsidR="004E413E" w:rsidRPr="009D79CE" w:rsidTr="002136D5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2136D5" w:rsidP="002136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ставка НДС составляет 20</w:t>
            </w:r>
            <w:r w:rsidR="004E413E" w:rsidRPr="009D79C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5"/>
        <w:tblW w:w="0" w:type="auto"/>
        <w:tblLook w:val="04A0"/>
      </w:tblPr>
      <w:tblGrid>
        <w:gridCol w:w="675"/>
        <w:gridCol w:w="9072"/>
      </w:tblGrid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января,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28 (29) февраля,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марта,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апреля,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июня,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июля,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августа,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октября,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ноября,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</w:t>
            </w:r>
            <w:r w:rsidRPr="009D79CE">
              <w:rPr>
                <w:rFonts w:ascii="Times New Roman" w:hAnsi="Times New Roman" w:cs="Times New Roman"/>
                <w:color w:val="000000"/>
              </w:rPr>
              <w:lastRenderedPageBreak/>
              <w:t xml:space="preserve">быть заключен не позже 10 числа месяца поставки. </w:t>
            </w:r>
          </w:p>
        </w:tc>
      </w:tr>
    </w:tbl>
    <w:p w:rsidR="003E3AA4" w:rsidRPr="0094624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</w:t>
      </w:r>
      <w:proofErr w:type="gramStart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в ж</w:t>
      </w:r>
      <w:proofErr w:type="gramEnd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Форма заявления на допуск биржевого инструмента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 xml:space="preserve">4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общих условий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17302239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9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0" w:name="_Ref496185950"/>
      <w:bookmarkStart w:id="11" w:name="_Toc17302240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E3B09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Дата и р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азмер обеспечения</w:t>
      </w:r>
      <w:bookmarkEnd w:id="10"/>
      <w:bookmarkEnd w:id="11"/>
    </w:p>
    <w:p w:rsidR="00E73B3E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1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не указан, датой обеспечения договора для покупателя является:</w:t>
      </w:r>
    </w:p>
    <w:p w:rsidR="001E3B09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</w:t>
      </w:r>
      <w:r w:rsidR="003C360A">
        <w:rPr>
          <w:rFonts w:ascii="Times New Roman" w:hAnsi="Times New Roman" w:cs="Times New Roman"/>
          <w:sz w:val="24"/>
          <w:szCs w:val="24"/>
        </w:rPr>
        <w:t>словиях поставки «франко-склад п</w:t>
      </w:r>
      <w:r w:rsidR="001E3B09"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после даты проведения торгов, когд</w:t>
      </w:r>
      <w:r w:rsidRPr="00E73B3E">
        <w:rPr>
          <w:rFonts w:ascii="Times New Roman" w:hAnsi="Times New Roman" w:cs="Times New Roman"/>
          <w:sz w:val="24"/>
          <w:szCs w:val="24"/>
        </w:rPr>
        <w:t xml:space="preserve">а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Pr="00E73B3E">
        <w:rPr>
          <w:rFonts w:ascii="Times New Roman" w:hAnsi="Times New Roman" w:cs="Times New Roman"/>
          <w:sz w:val="24"/>
          <w:szCs w:val="24"/>
        </w:rPr>
        <w:t>оговор («Т+3»);</w:t>
      </w:r>
    </w:p>
    <w:p w:rsidR="007A42F2" w:rsidRPr="00E73B3E" w:rsidRDefault="00E73B3E" w:rsidP="00BD39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условиях поставки «франко-вагон станция отправления»</w:t>
      </w:r>
      <w:r w:rsidR="003C780F">
        <w:rPr>
          <w:rFonts w:ascii="Times New Roman" w:hAnsi="Times New Roman" w:cs="Times New Roman"/>
          <w:sz w:val="24"/>
          <w:szCs w:val="24"/>
        </w:rPr>
        <w:t>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CIP</w:t>
      </w:r>
      <w:r w:rsidR="003C780F">
        <w:rPr>
          <w:rFonts w:ascii="Times New Roman" w:hAnsi="Times New Roman" w:cs="Times New Roman"/>
          <w:sz w:val="24"/>
          <w:szCs w:val="24"/>
        </w:rPr>
        <w:t>»,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CIF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CFR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FOB</w:t>
      </w:r>
      <w:r w:rsidR="003C780F">
        <w:rPr>
          <w:rFonts w:ascii="Times New Roman" w:hAnsi="Times New Roman" w:cs="Times New Roman"/>
          <w:sz w:val="24"/>
          <w:szCs w:val="24"/>
        </w:rPr>
        <w:t xml:space="preserve">» 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5 (пятый) рабочий день после даты проведения торгов, в ходе которых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оговор («Т+5»). 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2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указан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в соответствии с пунктом 5.2. настоящей Спецификации, датой обеспечения договора для покупателя является: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</w:t>
      </w:r>
      <w:r w:rsidR="003C360A">
        <w:rPr>
          <w:rFonts w:ascii="Times New Roman" w:hAnsi="Times New Roman" w:cs="Times New Roman"/>
          <w:sz w:val="24"/>
          <w:szCs w:val="24"/>
        </w:rPr>
        <w:t>поставки «франко-склад п</w:t>
      </w:r>
      <w:r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месяца поставки («Т+3»).;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-на условиях поставки «франко-вагон станция отправления»</w:t>
      </w:r>
      <w:r w:rsidR="006C3B0C">
        <w:rPr>
          <w:rFonts w:ascii="Times New Roman" w:hAnsi="Times New Roman" w:cs="Times New Roman"/>
          <w:sz w:val="24"/>
          <w:szCs w:val="24"/>
        </w:rPr>
        <w:t>,</w:t>
      </w:r>
      <w:r w:rsidR="006C3B0C" w:rsidRPr="006C3B0C">
        <w:t xml:space="preserve"> </w:t>
      </w:r>
      <w:r w:rsidR="006C3B0C" w:rsidRPr="006C3B0C">
        <w:rPr>
          <w:rFonts w:ascii="Times New Roman" w:hAnsi="Times New Roman" w:cs="Times New Roman"/>
          <w:sz w:val="24"/>
          <w:szCs w:val="24"/>
        </w:rPr>
        <w:t>«CIP», «CIF», «CFR», «FOB»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5 (пятый) рабочий день месяца поставки («Т+5»). </w:t>
      </w: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Toc17302241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12"/>
    </w:p>
    <w:p w:rsidR="00E006AF" w:rsidRPr="001C784D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8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2136D5">
          <w:footerReference w:type="default" r:id="rId21"/>
          <w:footerReference w:type="first" r:id="rId22"/>
          <w:pgSz w:w="11906" w:h="16838"/>
          <w:pgMar w:top="993" w:right="566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5"/>
        <w:tblW w:w="14884" w:type="dxa"/>
        <w:tblInd w:w="250" w:type="dxa"/>
        <w:tblLayout w:type="fixed"/>
        <w:tblLook w:val="04A0"/>
      </w:tblPr>
      <w:tblGrid>
        <w:gridCol w:w="567"/>
        <w:gridCol w:w="2294"/>
        <w:gridCol w:w="7"/>
        <w:gridCol w:w="1569"/>
        <w:gridCol w:w="1290"/>
        <w:gridCol w:w="1695"/>
        <w:gridCol w:w="2927"/>
        <w:gridCol w:w="4535"/>
      </w:tblGrid>
      <w:tr w:rsidR="009D79CE" w:rsidRPr="00531EA9" w:rsidTr="008758AA">
        <w:trPr>
          <w:trHeight w:val="265"/>
        </w:trPr>
        <w:tc>
          <w:tcPr>
            <w:tcW w:w="568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31EA9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531EA9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н</w:t>
            </w:r>
            <w:proofErr w:type="spellEnd"/>
          </w:p>
        </w:tc>
        <w:tc>
          <w:tcPr>
            <w:tcW w:w="2301" w:type="dxa"/>
            <w:gridSpan w:val="2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54" w:type="dxa"/>
            <w:gridSpan w:val="3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28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EB3B2C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9D79CE" w:rsidRPr="00531EA9">
              <w:rPr>
                <w:rFonts w:ascii="Times New Roman" w:eastAsia="Calibri" w:hAnsi="Times New Roman" w:cs="Times New Roman"/>
              </w:rPr>
              <w:t>окумент</w:t>
            </w:r>
            <w:r>
              <w:rPr>
                <w:rFonts w:ascii="Times New Roman" w:eastAsia="Calibri" w:hAnsi="Times New Roman" w:cs="Times New Roman"/>
              </w:rPr>
              <w:t xml:space="preserve"> (справочные материалы)</w:t>
            </w:r>
          </w:p>
        </w:tc>
        <w:tc>
          <w:tcPr>
            <w:tcW w:w="4533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8758AA">
        <w:trPr>
          <w:trHeight w:val="144"/>
        </w:trPr>
        <w:tc>
          <w:tcPr>
            <w:tcW w:w="568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90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proofErr w:type="gramStart"/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5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28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8758AA">
        <w:trPr>
          <w:trHeight w:val="253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69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  <w:r w:rsidR="00AB0424">
              <w:rPr>
                <w:rFonts w:ascii="Times New Roman" w:eastAsia="Calibri" w:hAnsi="Times New Roman" w:cs="Times New Roman"/>
              </w:rPr>
              <w:t>, 1-2, 1-3, 2-3</w:t>
            </w:r>
          </w:p>
        </w:tc>
        <w:tc>
          <w:tcPr>
            <w:tcW w:w="1290" w:type="dxa"/>
            <w:vMerge w:val="restart"/>
          </w:tcPr>
          <w:p w:rsidR="00D37801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  <w:p w:rsidR="009D79CE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4300</w:t>
            </w:r>
            <w:r w:rsidR="009D79CE"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D37801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</w:t>
            </w:r>
          </w:p>
        </w:tc>
        <w:tc>
          <w:tcPr>
            <w:tcW w:w="1695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D37801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14-42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28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</w:rPr>
            </w:pPr>
            <w:r w:rsidRPr="00D163E4">
              <w:rPr>
                <w:rFonts w:ascii="Times New Roman" w:hAnsi="Times New Roman" w:cs="Times New Roman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3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9D79CE" w:rsidRPr="00531EA9" w:rsidTr="008758AA">
        <w:trPr>
          <w:trHeight w:val="253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69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8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3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>*Д*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9D79CE" w:rsidRPr="00531EA9" w:rsidTr="008758AA">
        <w:trPr>
          <w:trHeight w:val="1501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69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8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3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8758AA">
        <w:trPr>
          <w:trHeight w:val="278"/>
        </w:trPr>
        <w:tc>
          <w:tcPr>
            <w:tcW w:w="568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69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90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  <w:r w:rsidR="00A26A1A">
              <w:rPr>
                <w:rFonts w:ascii="Times New Roman" w:eastAsia="Calibri" w:hAnsi="Times New Roman" w:cs="Times New Roman"/>
              </w:rPr>
              <w:t>;</w:t>
            </w:r>
          </w:p>
          <w:p w:rsidR="00A26A1A" w:rsidRPr="00531EA9" w:rsidRDefault="00A26A1A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</w:tc>
        <w:tc>
          <w:tcPr>
            <w:tcW w:w="2928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3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ПиловочникБук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ПиловочникЯсень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ПиловочникИльм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ПиловочникКлен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ПиловочникГраб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596449" w:rsidRPr="00531EA9" w:rsidTr="008758AA">
        <w:trPr>
          <w:trHeight w:val="269"/>
        </w:trPr>
        <w:tc>
          <w:tcPr>
            <w:tcW w:w="568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69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8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8758AA">
        <w:trPr>
          <w:trHeight w:val="273"/>
        </w:trPr>
        <w:tc>
          <w:tcPr>
            <w:tcW w:w="568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69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8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8758AA">
        <w:trPr>
          <w:trHeight w:val="277"/>
        </w:trPr>
        <w:tc>
          <w:tcPr>
            <w:tcW w:w="568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69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8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8758AA">
        <w:trPr>
          <w:trHeight w:val="267"/>
        </w:trPr>
        <w:tc>
          <w:tcPr>
            <w:tcW w:w="568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69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8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8758AA">
        <w:trPr>
          <w:trHeight w:val="285"/>
        </w:trPr>
        <w:tc>
          <w:tcPr>
            <w:tcW w:w="568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69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8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8758AA">
        <w:trPr>
          <w:trHeight w:val="253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</w:p>
        </w:tc>
        <w:tc>
          <w:tcPr>
            <w:tcW w:w="1569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9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28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8758AA">
        <w:trPr>
          <w:trHeight w:val="242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69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8758AA">
        <w:trPr>
          <w:trHeight w:val="508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 xml:space="preserve">пиловочник 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мягколиственных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 xml:space="preserve"> пород</w:t>
            </w:r>
          </w:p>
        </w:tc>
        <w:tc>
          <w:tcPr>
            <w:tcW w:w="1569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8758AA">
        <w:trPr>
          <w:trHeight w:val="253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69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28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22298-76. Бревна пиловочные хвойных пород, поставляемые для экспорта. Технические требования </w:t>
            </w: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ПиловочникСоснаЭС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8758AA">
        <w:trPr>
          <w:trHeight w:val="253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69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8758AA">
        <w:trPr>
          <w:trHeight w:val="1501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69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7E7EDC" w:rsidRPr="00531EA9" w:rsidTr="008758AA">
        <w:trPr>
          <w:trHeight w:val="253"/>
        </w:trPr>
        <w:tc>
          <w:tcPr>
            <w:tcW w:w="568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69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90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6000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proofErr w:type="gramStart"/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695" w:type="dxa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6-16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6-55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28" w:type="dxa"/>
            <w:vMerge w:val="restart"/>
          </w:tcPr>
          <w:p w:rsidR="007E7EDC" w:rsidRPr="007D5E08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ГОСТ 9463-16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Лесоматериалы круглые хвойных пород. Технические условия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 9463-88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Лесоматериалы круглые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хвойных пород.</w:t>
            </w:r>
          </w:p>
          <w:p w:rsidR="007E7EDC" w:rsidRPr="00B84D37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Технические условия.</w:t>
            </w:r>
          </w:p>
        </w:tc>
        <w:tc>
          <w:tcPr>
            <w:tcW w:w="4533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БалансыСоснаС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7E7EDC" w:rsidRPr="00531EA9" w:rsidTr="008758AA">
        <w:trPr>
          <w:trHeight w:val="242"/>
        </w:trPr>
        <w:tc>
          <w:tcPr>
            <w:tcW w:w="568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69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7E7EDC" w:rsidRPr="00531EA9" w:rsidTr="008758AA">
        <w:trPr>
          <w:trHeight w:val="253"/>
        </w:trPr>
        <w:tc>
          <w:tcPr>
            <w:tcW w:w="568" w:type="dxa"/>
            <w:vMerge w:val="restart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7E7EDC" w:rsidRPr="00531EA9" w:rsidTr="008758AA">
        <w:trPr>
          <w:trHeight w:val="1350"/>
        </w:trPr>
        <w:tc>
          <w:tcPr>
            <w:tcW w:w="568" w:type="dxa"/>
            <w:vMerge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</w:tcPr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Не </w:t>
            </w:r>
            <w:r w:rsidRPr="00531EA9">
              <w:rPr>
                <w:rFonts w:ascii="Times New Roman" w:eastAsia="Calibri" w:hAnsi="Times New Roman" w:cs="Times New Roman"/>
              </w:rPr>
              <w:t>регламентировано</w:t>
            </w:r>
            <w:proofErr w:type="gramStart"/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proofErr w:type="gramEnd"/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8758AA">
        <w:trPr>
          <w:trHeight w:val="1004"/>
        </w:trPr>
        <w:tc>
          <w:tcPr>
            <w:tcW w:w="568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6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  <w:proofErr w:type="gramEnd"/>
          </w:p>
        </w:tc>
        <w:tc>
          <w:tcPr>
            <w:tcW w:w="1290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3000</w:t>
            </w:r>
            <w:r w:rsidR="007E7EDC">
              <w:rPr>
                <w:rFonts w:ascii="Times New Roman" w:eastAsia="Calibri" w:hAnsi="Times New Roman" w:cs="Times New Roman"/>
                <w:color w:val="000000" w:themeColor="text1"/>
              </w:rPr>
              <w:t>-6500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  <w:proofErr w:type="gramEnd"/>
          </w:p>
        </w:tc>
        <w:tc>
          <w:tcPr>
            <w:tcW w:w="169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6-55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6-60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28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8758AA">
        <w:trPr>
          <w:trHeight w:val="144"/>
        </w:trPr>
        <w:tc>
          <w:tcPr>
            <w:tcW w:w="568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69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8758AA">
        <w:trPr>
          <w:trHeight w:val="144"/>
        </w:trPr>
        <w:tc>
          <w:tcPr>
            <w:tcW w:w="568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</w:t>
            </w: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мягколиственных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пород</w:t>
            </w:r>
          </w:p>
        </w:tc>
        <w:tc>
          <w:tcPr>
            <w:tcW w:w="1569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8758AA" w:rsidRPr="00B84D37" w:rsidTr="008758AA">
        <w:trPr>
          <w:trHeight w:val="144"/>
        </w:trPr>
        <w:tc>
          <w:tcPr>
            <w:tcW w:w="568" w:type="dxa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22.</w:t>
            </w:r>
          </w:p>
        </w:tc>
        <w:tc>
          <w:tcPr>
            <w:tcW w:w="2294" w:type="dxa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Лесоматериалы круглые лиственных пород</w:t>
            </w:r>
          </w:p>
        </w:tc>
        <w:tc>
          <w:tcPr>
            <w:tcW w:w="1576" w:type="dxa"/>
            <w:gridSpan w:val="2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1,2 не регламентировано</w:t>
            </w:r>
          </w:p>
        </w:tc>
        <w:tc>
          <w:tcPr>
            <w:tcW w:w="1290" w:type="dxa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3000-12000</w:t>
            </w:r>
          </w:p>
        </w:tc>
        <w:tc>
          <w:tcPr>
            <w:tcW w:w="1695" w:type="dxa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6-45</w:t>
            </w:r>
          </w:p>
        </w:tc>
        <w:tc>
          <w:tcPr>
            <w:tcW w:w="2925" w:type="dxa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ГОСТ 9462-16</w:t>
            </w:r>
          </w:p>
        </w:tc>
        <w:tc>
          <w:tcPr>
            <w:tcW w:w="4536" w:type="dxa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БалансыЛиствС</w:t>
            </w:r>
            <w:proofErr w:type="spellEnd"/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8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8758AA">
        <w:trPr>
          <w:trHeight w:val="144"/>
        </w:trPr>
        <w:tc>
          <w:tcPr>
            <w:tcW w:w="568" w:type="dxa"/>
          </w:tcPr>
          <w:p w:rsidR="009D79CE" w:rsidRPr="008758AA" w:rsidRDefault="008758AA" w:rsidP="008758A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23</w:t>
            </w: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69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90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28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  <w:proofErr w:type="spellEnd"/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8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Общий перечень пиломатериалов</w:t>
      </w:r>
    </w:p>
    <w:tbl>
      <w:tblPr>
        <w:tblStyle w:val="a5"/>
        <w:tblpPr w:leftFromText="180" w:rightFromText="180" w:vertAnchor="text" w:tblpX="250" w:tblpY="1"/>
        <w:tblOverlap w:val="never"/>
        <w:tblW w:w="14992" w:type="dxa"/>
        <w:tblLayout w:type="fixed"/>
        <w:tblLook w:val="04A0"/>
      </w:tblPr>
      <w:tblGrid>
        <w:gridCol w:w="534"/>
        <w:gridCol w:w="2126"/>
        <w:gridCol w:w="1417"/>
        <w:gridCol w:w="1418"/>
        <w:gridCol w:w="1843"/>
        <w:gridCol w:w="2409"/>
        <w:gridCol w:w="1843"/>
        <w:gridCol w:w="3402"/>
      </w:tblGrid>
      <w:tr w:rsidR="009D79CE" w:rsidRPr="00B84D37" w:rsidTr="00596449">
        <w:trPr>
          <w:trHeight w:val="265"/>
        </w:trPr>
        <w:tc>
          <w:tcPr>
            <w:tcW w:w="534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</w:t>
            </w:r>
            <w:proofErr w:type="spellEnd"/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678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596449">
        <w:trPr>
          <w:trHeight w:val="144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(Д)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(Т)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(Ш)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8486-86 Пиломатериалы хвойных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брусок хвойных 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*</w:t>
            </w:r>
          </w:p>
        </w:tc>
      </w:tr>
      <w:tr w:rsidR="009D79CE" w:rsidRPr="00B84D37" w:rsidTr="00596449">
        <w:trPr>
          <w:trHeight w:val="548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560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доска </w:t>
            </w: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необрезная</w:t>
            </w:r>
            <w:proofErr w:type="spellEnd"/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proofErr w:type="gramStart"/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доска </w:t>
            </w: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необрезная</w:t>
            </w:r>
            <w:proofErr w:type="spellEnd"/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2695-83 Пиломатериалы лиственных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322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доска </w:t>
            </w: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необрезная</w:t>
            </w:r>
            <w:proofErr w:type="spellEnd"/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proofErr w:type="gramStart"/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14992" w:type="dxa"/>
            <w:gridSpan w:val="8"/>
          </w:tcPr>
          <w:p w:rsidR="009D79CE" w:rsidRPr="00B84D37" w:rsidRDefault="009D79CE" w:rsidP="002136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8758AA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ые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пеллеты</w:t>
      </w:r>
      <w:proofErr w:type="spellEnd"/>
    </w:p>
    <w:tbl>
      <w:tblPr>
        <w:tblStyle w:val="a5"/>
        <w:tblW w:w="0" w:type="auto"/>
        <w:tblLayout w:type="fixed"/>
        <w:tblLook w:val="04A0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RPr="007D3138" w:rsidTr="00BB0DF7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313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D3138">
              <w:rPr>
                <w:rFonts w:ascii="Times New Roman" w:hAnsi="Times New Roman" w:cs="Times New Roman"/>
              </w:rPr>
              <w:t>/</w:t>
            </w:r>
            <w:proofErr w:type="spellStart"/>
            <w:r w:rsidRPr="007D3138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BB0DF7" w:rsidRPr="007D3138" w:rsidTr="00BB0DF7">
        <w:tc>
          <w:tcPr>
            <w:tcW w:w="536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влаги, М 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Механическая прочность,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Насыпная плотность,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BD</w:t>
            </w:r>
          </w:p>
        </w:tc>
        <w:tc>
          <w:tcPr>
            <w:tcW w:w="1559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BB0DF7" w:rsidRPr="00566D68" w:rsidTr="00BB0DF7">
        <w:tc>
          <w:tcPr>
            <w:tcW w:w="536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498" w:type="dxa"/>
          </w:tcPr>
          <w:p w:rsidR="00BB0DF7" w:rsidRPr="007D3138" w:rsidRDefault="00BB0DF7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 xml:space="preserve">Древесные </w:t>
            </w:r>
            <w:proofErr w:type="spellStart"/>
            <w:r w:rsidRPr="007D3138">
              <w:rPr>
                <w:rFonts w:ascii="Times New Roman" w:hAnsi="Times New Roman" w:cs="Times New Roman"/>
              </w:rPr>
              <w:t>пеллеты</w:t>
            </w:r>
            <w:proofErr w:type="spellEnd"/>
          </w:p>
        </w:tc>
        <w:tc>
          <w:tcPr>
            <w:tcW w:w="8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06, 08, 10, 12, 25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05, 08, 10, 12, 15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 xml:space="preserve">97.5, 96.5, 95.0, 95.0- 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20, 20+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2, 3, 4, 5, 6, 6+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550, 580, 600, 625, 650, 700, 750, 800+</w:t>
            </w:r>
          </w:p>
        </w:tc>
        <w:tc>
          <w:tcPr>
            <w:tcW w:w="1559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</w:t>
            </w:r>
            <w:proofErr w:type="spellStart"/>
            <w:r w:rsidRPr="007D3138">
              <w:rPr>
                <w:rFonts w:ascii="Times New Roman" w:hAnsi="Times New Roman" w:cs="Times New Roman"/>
              </w:rPr>
              <w:t>Биотопливо</w:t>
            </w:r>
            <w:proofErr w:type="spellEnd"/>
            <w:r w:rsidRPr="007D313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D3138">
              <w:rPr>
                <w:rFonts w:ascii="Times New Roman" w:hAnsi="Times New Roman" w:cs="Times New Roman"/>
              </w:rPr>
              <w:t>твердое</w:t>
            </w:r>
            <w:proofErr w:type="gramEnd"/>
            <w:r w:rsidRPr="007D3138">
              <w:rPr>
                <w:rFonts w:ascii="Times New Roman" w:hAnsi="Times New Roman" w:cs="Times New Roman"/>
              </w:rPr>
              <w:t>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PEL_D*</w:t>
            </w:r>
            <w:r w:rsidRPr="007D3138">
              <w:rPr>
                <w:rFonts w:ascii="Times New Roman" w:hAnsi="Times New Roman" w:cs="Times New Roman"/>
              </w:rPr>
              <w:t>М</w:t>
            </w:r>
            <w:r w:rsidRPr="007D3138">
              <w:rPr>
                <w:rFonts w:ascii="Times New Roman" w:hAnsi="Times New Roman" w:cs="Times New Roman"/>
                <w:lang w:val="en-US"/>
              </w:rPr>
              <w:t>*A*DU*S*F*BD*</w:t>
            </w:r>
          </w:p>
        </w:tc>
      </w:tr>
    </w:tbl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D31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5"/>
        <w:tblW w:w="0" w:type="auto"/>
        <w:tblLayout w:type="fixed"/>
        <w:tblLook w:val="04A0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RPr="007D3138" w:rsidTr="00C646CB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313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D3138">
              <w:rPr>
                <w:rFonts w:ascii="Times New Roman" w:hAnsi="Times New Roman" w:cs="Times New Roman"/>
              </w:rPr>
              <w:t>/</w:t>
            </w:r>
            <w:proofErr w:type="spellStart"/>
            <w:r w:rsidRPr="007D3138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C646CB" w:rsidRPr="007D3138" w:rsidTr="00C646CB">
        <w:tc>
          <w:tcPr>
            <w:tcW w:w="536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C646CB" w:rsidRPr="00566D68" w:rsidTr="00C646CB">
        <w:tc>
          <w:tcPr>
            <w:tcW w:w="536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498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Щепа древесная</w:t>
            </w:r>
          </w:p>
        </w:tc>
        <w:tc>
          <w:tcPr>
            <w:tcW w:w="136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05</w:t>
            </w:r>
            <w:r w:rsidRPr="007D3138">
              <w:rPr>
                <w:rFonts w:ascii="Times New Roman" w:hAnsi="Times New Roman" w:cs="Times New Roman"/>
              </w:rPr>
              <w:t>, 10, 15, 20, 25, 30, 30+</w:t>
            </w:r>
          </w:p>
        </w:tc>
        <w:tc>
          <w:tcPr>
            <w:tcW w:w="1843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10, 15, 20, 25, 30, 35, 40, 45, 50, 55, 55+</w:t>
            </w:r>
          </w:p>
        </w:tc>
        <w:tc>
          <w:tcPr>
            <w:tcW w:w="1984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1.5, 2.0, 3.0, 5.0, 7.0, 10.0, 10.0+</w:t>
            </w:r>
          </w:p>
        </w:tc>
        <w:tc>
          <w:tcPr>
            <w:tcW w:w="1560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10+</w:t>
            </w:r>
          </w:p>
        </w:tc>
        <w:tc>
          <w:tcPr>
            <w:tcW w:w="1842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</w:t>
            </w:r>
            <w:proofErr w:type="spellStart"/>
            <w:r w:rsidRPr="007D3138">
              <w:rPr>
                <w:rFonts w:ascii="Times New Roman" w:hAnsi="Times New Roman" w:cs="Times New Roman"/>
              </w:rPr>
              <w:t>Биотопливо</w:t>
            </w:r>
            <w:proofErr w:type="spellEnd"/>
            <w:r w:rsidRPr="007D313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D3138">
              <w:rPr>
                <w:rFonts w:ascii="Times New Roman" w:hAnsi="Times New Roman" w:cs="Times New Roman"/>
              </w:rPr>
              <w:t>твердое</w:t>
            </w:r>
            <w:proofErr w:type="gramEnd"/>
            <w:r w:rsidRPr="007D3138">
              <w:rPr>
                <w:rFonts w:ascii="Times New Roman" w:hAnsi="Times New Roman" w:cs="Times New Roman"/>
              </w:rPr>
              <w:t>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EE0325">
        <w:rPr>
          <w:rFonts w:ascii="Times New Roman" w:hAnsi="Times New Roman" w:cs="Times New Roman"/>
          <w:color w:val="000000" w:themeColor="text1"/>
        </w:rPr>
        <w:t>Б</w:t>
      </w:r>
      <w:proofErr w:type="gramEnd"/>
      <w:r w:rsidRPr="00EE0325">
        <w:rPr>
          <w:rFonts w:ascii="Times New Roman" w:hAnsi="Times New Roman" w:cs="Times New Roman"/>
          <w:color w:val="000000" w:themeColor="text1"/>
        </w:rPr>
        <w:t xml:space="preserve">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F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Хлыст</w:t>
      </w:r>
      <w:r w:rsidR="00E16F25">
        <w:rPr>
          <w:rFonts w:ascii="Times New Roman" w:eastAsia="Calibri" w:hAnsi="Times New Roman" w:cs="Times New Roman"/>
          <w:b/>
          <w:sz w:val="24"/>
          <w:szCs w:val="24"/>
        </w:rPr>
        <w:t xml:space="preserve"> древесный</w:t>
      </w:r>
      <w:r w:rsidR="0093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4DA2" w:rsidRDefault="005B4DA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55C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304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2"/>
        <w:gridCol w:w="2772"/>
        <w:gridCol w:w="2894"/>
      </w:tblGrid>
      <w:tr w:rsidR="0047755C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Категория качества (К)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Полезный выход сортиментов для пород, %</w:t>
            </w:r>
          </w:p>
        </w:tc>
      </w:tr>
      <w:tr w:rsidR="00816DE8" w:rsidRPr="0047755C" w:rsidTr="00816DE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хвойные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proofErr w:type="spellStart"/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мягколиственные</w:t>
            </w:r>
            <w:proofErr w:type="spellEnd"/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80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60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 xml:space="preserve">От 50 до 79 </w:t>
            </w:r>
            <w:proofErr w:type="spellStart"/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включ</w:t>
            </w:r>
            <w:proofErr w:type="spellEnd"/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 xml:space="preserve">От 40 до 59 </w:t>
            </w:r>
            <w:proofErr w:type="spellStart"/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включ</w:t>
            </w:r>
            <w:proofErr w:type="spellEnd"/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.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50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40</w:t>
            </w:r>
          </w:p>
        </w:tc>
      </w:tr>
    </w:tbl>
    <w:p w:rsidR="0047755C" w:rsidRPr="00A55F1A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F1A" w:rsidRP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5451" w:type="dxa"/>
        <w:tblInd w:w="250" w:type="dxa"/>
        <w:tblLayout w:type="fixed"/>
        <w:tblLook w:val="04A0"/>
      </w:tblPr>
      <w:tblGrid>
        <w:gridCol w:w="567"/>
        <w:gridCol w:w="1701"/>
        <w:gridCol w:w="851"/>
        <w:gridCol w:w="687"/>
        <w:gridCol w:w="716"/>
        <w:gridCol w:w="709"/>
        <w:gridCol w:w="850"/>
        <w:gridCol w:w="851"/>
        <w:gridCol w:w="14"/>
        <w:gridCol w:w="836"/>
        <w:gridCol w:w="993"/>
        <w:gridCol w:w="850"/>
        <w:gridCol w:w="709"/>
        <w:gridCol w:w="1006"/>
        <w:gridCol w:w="1424"/>
        <w:gridCol w:w="2687"/>
      </w:tblGrid>
      <w:tr w:rsidR="006B2C89" w:rsidRPr="00531EA9" w:rsidTr="00F274E9">
        <w:trPr>
          <w:trHeight w:val="265"/>
        </w:trPr>
        <w:tc>
          <w:tcPr>
            <w:tcW w:w="567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31EA9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531EA9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н</w:t>
            </w:r>
            <w:proofErr w:type="spellEnd"/>
          </w:p>
        </w:tc>
        <w:tc>
          <w:tcPr>
            <w:tcW w:w="1701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9072" w:type="dxa"/>
            <w:gridSpan w:val="12"/>
          </w:tcPr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Характеристики биржевого товара</w:t>
            </w:r>
          </w:p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24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2687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6B2C89" w:rsidRPr="00531EA9" w:rsidTr="00F274E9">
        <w:trPr>
          <w:trHeight w:val="516"/>
        </w:trPr>
        <w:tc>
          <w:tcPr>
            <w:tcW w:w="567" w:type="dxa"/>
            <w:vMerge w:val="restart"/>
          </w:tcPr>
          <w:p w:rsidR="006B2C89" w:rsidRPr="00531EA9" w:rsidRDefault="0080371D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701" w:type="dxa"/>
            <w:vMerge w:val="restart"/>
          </w:tcPr>
          <w:p w:rsidR="006B2C89" w:rsidRPr="00101FC1" w:rsidRDefault="006B2C89" w:rsidP="00E16F25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101FC1">
              <w:rPr>
                <w:rFonts w:ascii="Times New Roman" w:eastAsia="Calibri" w:hAnsi="Times New Roman" w:cs="Times New Roman"/>
              </w:rPr>
              <w:t xml:space="preserve">Хлыст </w:t>
            </w:r>
            <w:r w:rsidRPr="00101FC1">
              <w:rPr>
                <w:rFonts w:ascii="Times New Roman" w:hAnsi="Times New Roman" w:cs="Times New Roman"/>
                <w:b/>
              </w:rPr>
              <w:t xml:space="preserve">сосновых </w:t>
            </w:r>
            <w:r w:rsidRPr="00101FC1">
              <w:rPr>
                <w:rFonts w:ascii="Times New Roman" w:hAnsi="Times New Roman" w:cs="Times New Roman"/>
              </w:rPr>
              <w:t>древосто</w:t>
            </w:r>
            <w:r w:rsidR="00E16F25" w:rsidRPr="00101FC1">
              <w:rPr>
                <w:rFonts w:ascii="Times New Roman" w:hAnsi="Times New Roman" w:cs="Times New Roman"/>
              </w:rPr>
              <w:t>ев</w:t>
            </w:r>
            <w:r w:rsidRPr="00101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01FC1">
              <w:rPr>
                <w:rFonts w:ascii="Times New Roman" w:hAnsi="Times New Roman" w:cs="Times New Roman"/>
              </w:rPr>
              <w:t>Европейс-кого</w:t>
            </w:r>
            <w:proofErr w:type="spellEnd"/>
            <w:proofErr w:type="gramEnd"/>
            <w:r w:rsidRPr="00101FC1">
              <w:rPr>
                <w:rFonts w:ascii="Times New Roman" w:hAnsi="Times New Roman" w:cs="Times New Roman"/>
              </w:rPr>
              <w:t xml:space="preserve"> Севера</w:t>
            </w:r>
          </w:p>
        </w:tc>
        <w:tc>
          <w:tcPr>
            <w:tcW w:w="851" w:type="dxa"/>
            <w:vMerge w:val="restart"/>
            <w:textDirection w:val="btLr"/>
          </w:tcPr>
          <w:p w:rsidR="006B2C89" w:rsidRPr="006B2C89" w:rsidRDefault="006B2C89" w:rsidP="00143C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95">
              <w:rPr>
                <w:rFonts w:ascii="Times New Roman" w:hAnsi="Times New Roman" w:cs="Times New Roman"/>
              </w:rPr>
              <w:t>(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8221" w:type="dxa"/>
            <w:gridSpan w:val="11"/>
          </w:tcPr>
          <w:p w:rsidR="006B2C89" w:rsidRDefault="006B2C89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Разряд высоты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  <w:p w:rsidR="00A55F1A" w:rsidRDefault="00A55F1A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1A" w:rsidRPr="006B2C89" w:rsidRDefault="00A55F1A" w:rsidP="002F1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B2C89" w:rsidRPr="00531EA9" w:rsidRDefault="006B2C89" w:rsidP="002F14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cantSplit/>
          <w:trHeight w:val="113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extDirection w:val="btLr"/>
          </w:tcPr>
          <w:p w:rsidR="006B2C89" w:rsidRPr="00895531" w:rsidRDefault="006B2C89" w:rsidP="0089553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2C89" w:rsidRPr="006B2C89" w:rsidRDefault="006B2C89" w:rsidP="0089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Высота, </w:t>
            </w:r>
            <w:proofErr w:type="gramStart"/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1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851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850" w:type="dxa"/>
            <w:gridSpan w:val="2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993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00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424" w:type="dxa"/>
            <w:vMerge w:val="restart"/>
          </w:tcPr>
          <w:p w:rsidR="006B2C89" w:rsidRDefault="006B2C89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</w:t>
            </w:r>
            <w:proofErr w:type="spellStart"/>
            <w:r w:rsidRPr="00CF4E90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CF4E90">
              <w:rPr>
                <w:rFonts w:ascii="Times New Roman" w:hAnsi="Times New Roman" w:cs="Times New Roman"/>
              </w:rPr>
              <w:t>; Сев. (</w:t>
            </w:r>
            <w:proofErr w:type="spellStart"/>
            <w:r w:rsidRPr="00CF4E90">
              <w:rPr>
                <w:rFonts w:ascii="Times New Roman" w:hAnsi="Times New Roman" w:cs="Times New Roman"/>
              </w:rPr>
              <w:t>Арктич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F4E90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F4E90">
              <w:rPr>
                <w:rFonts w:ascii="Times New Roman" w:hAnsi="Times New Roman" w:cs="Times New Roman"/>
              </w:rPr>
              <w:t>. Ун-т – Архангельск САФУ, 2016. – 252 стр.</w:t>
            </w:r>
          </w:p>
          <w:p w:rsidR="00143C95" w:rsidRDefault="00143C95" w:rsidP="006B2C89">
            <w:pPr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6B2C89" w:rsidRPr="00531EA9" w:rsidRDefault="006B2C89" w:rsidP="006B2C8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6B2C89" w:rsidRDefault="00ED1A8F" w:rsidP="00071A6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ХлыстСосна-</w:t>
            </w:r>
            <w:r w:rsidR="00143C95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="00F274E9">
              <w:rPr>
                <w:rFonts w:ascii="Times New Roman" w:eastAsia="Calibri" w:hAnsi="Times New Roman" w:cs="Times New Roman"/>
              </w:rPr>
              <w:t>*</w:t>
            </w:r>
            <w:proofErr w:type="gramStart"/>
            <w:r w:rsidR="00F274E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143C95"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143C95" w:rsidRDefault="00143C95" w:rsidP="00071A60">
            <w:pPr>
              <w:rPr>
                <w:rFonts w:ascii="Times New Roman" w:eastAsia="Calibri" w:hAnsi="Times New Roman" w:cs="Times New Roman"/>
              </w:rPr>
            </w:pPr>
          </w:p>
          <w:p w:rsidR="00014E8F" w:rsidRPr="00E16F2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143C95" w:rsidRPr="0047755C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014E8F">
              <w:rPr>
                <w:rFonts w:ascii="Times New Roman" w:eastAsia="Calibri" w:hAnsi="Times New Roman" w:cs="Times New Roman"/>
              </w:rPr>
              <w:t>8</w:t>
            </w:r>
            <w:r w:rsidR="00014E8F">
              <w:rPr>
                <w:rFonts w:ascii="Times New Roman" w:eastAsia="Calibri" w:hAnsi="Times New Roman" w:cs="Times New Roman"/>
                <w:lang w:val="en-US"/>
              </w:rPr>
              <w:t>-I-18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6B2C89" w:rsidRPr="00531EA9" w:rsidTr="00F274E9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4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975168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56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2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6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28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A55F1A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09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19,5</w:t>
            </w:r>
          </w:p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55F1A" w:rsidRPr="00B84D37" w:rsidTr="00F274E9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6B2C89" w:rsidRDefault="0080371D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еловых </w:t>
            </w:r>
            <w:r w:rsidR="00E16F25">
              <w:rPr>
                <w:rFonts w:ascii="Times New Roman" w:hAnsi="Times New Roman" w:cs="Times New Roman"/>
              </w:rPr>
              <w:t>древостоев</w:t>
            </w:r>
            <w:r w:rsidRPr="00CF4E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4E90">
              <w:rPr>
                <w:rFonts w:ascii="Times New Roman" w:hAnsi="Times New Roman" w:cs="Times New Roman"/>
              </w:rPr>
              <w:t>Европейского</w:t>
            </w:r>
            <w:proofErr w:type="gramEnd"/>
            <w:r w:rsidRPr="00CF4E90">
              <w:rPr>
                <w:rFonts w:ascii="Times New Roman" w:hAnsi="Times New Roman" w:cs="Times New Roman"/>
              </w:rPr>
              <w:t xml:space="preserve"> Севера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A55F1A" w:rsidRDefault="00A55F1A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</w:t>
            </w:r>
            <w:proofErr w:type="spellStart"/>
            <w:r w:rsidRPr="00CF4E90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CF4E90">
              <w:rPr>
                <w:rFonts w:ascii="Times New Roman" w:hAnsi="Times New Roman" w:cs="Times New Roman"/>
              </w:rPr>
              <w:t>; Сев. (</w:t>
            </w:r>
            <w:proofErr w:type="spellStart"/>
            <w:r w:rsidRPr="00CF4E90">
              <w:rPr>
                <w:rFonts w:ascii="Times New Roman" w:hAnsi="Times New Roman" w:cs="Times New Roman"/>
              </w:rPr>
              <w:t>Арктич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F4E90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F4E90">
              <w:rPr>
                <w:rFonts w:ascii="Times New Roman" w:hAnsi="Times New Roman" w:cs="Times New Roman"/>
              </w:rPr>
              <w:t>. Унт – Архангельск САФУ, 2016. – 252 стр.</w:t>
            </w:r>
          </w:p>
          <w:p w:rsidR="00E16F25" w:rsidRDefault="00E16F25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B84D37" w:rsidRDefault="00E16F2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ХлыстЕль-Д</w:t>
            </w:r>
            <w:proofErr w:type="spellEnd"/>
            <w:r w:rsidR="00F274E9">
              <w:rPr>
                <w:rFonts w:ascii="Times New Roman" w:eastAsia="Calibri" w:hAnsi="Times New Roman" w:cs="Times New Roman"/>
              </w:rPr>
              <w:t>*</w:t>
            </w:r>
            <w:proofErr w:type="gramStart"/>
            <w:r w:rsidR="00F274E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ХлыстЕль-8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0,8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F274E9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19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55F1A" w:rsidRPr="006B2C89" w:rsidRDefault="0080371D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55F1A" w:rsidRPr="00531EA9" w:rsidRDefault="00143C95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</w:t>
            </w:r>
            <w:r w:rsidR="00A55F1A">
              <w:rPr>
                <w:rFonts w:ascii="Times New Roman" w:eastAsia="Calibri" w:hAnsi="Times New Roman" w:cs="Times New Roman"/>
              </w:rPr>
              <w:t xml:space="preserve"> </w:t>
            </w:r>
            <w:r w:rsidR="00A55F1A" w:rsidRPr="00CF4E90">
              <w:rPr>
                <w:rFonts w:ascii="Times New Roman" w:hAnsi="Times New Roman" w:cs="Times New Roman"/>
                <w:b/>
              </w:rPr>
              <w:t xml:space="preserve">березовых </w:t>
            </w:r>
            <w:r w:rsidR="00A55F1A"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="00A55F1A" w:rsidRPr="00CF4E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55F1A" w:rsidRPr="00CF4E90">
              <w:rPr>
                <w:rFonts w:ascii="Times New Roman" w:hAnsi="Times New Roman" w:cs="Times New Roman"/>
              </w:rPr>
              <w:t>Европейского</w:t>
            </w:r>
            <w:proofErr w:type="gramEnd"/>
            <w:r w:rsidR="00A55F1A" w:rsidRPr="00CF4E90">
              <w:rPr>
                <w:rFonts w:ascii="Times New Roman" w:hAnsi="Times New Roman" w:cs="Times New Roman"/>
              </w:rPr>
              <w:t xml:space="preserve"> Севера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</w:t>
            </w:r>
            <w:proofErr w:type="spellStart"/>
            <w:r w:rsidRPr="00CF4E90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; </w:t>
            </w:r>
            <w:r w:rsidRPr="00CF4E90">
              <w:rPr>
                <w:rFonts w:ascii="Times New Roman" w:hAnsi="Times New Roman" w:cs="Times New Roman"/>
              </w:rPr>
              <w:lastRenderedPageBreak/>
              <w:t>Сев. (</w:t>
            </w:r>
            <w:proofErr w:type="spellStart"/>
            <w:r w:rsidRPr="00CF4E90">
              <w:rPr>
                <w:rFonts w:ascii="Times New Roman" w:hAnsi="Times New Roman" w:cs="Times New Roman"/>
              </w:rPr>
              <w:t>Арктич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F4E90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F4E90">
              <w:rPr>
                <w:rFonts w:ascii="Times New Roman" w:hAnsi="Times New Roman" w:cs="Times New Roman"/>
              </w:rPr>
              <w:t>. Унт – Архангельск САФУ, 2016. – 252 стр.</w:t>
            </w: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143C95" w:rsidRDefault="00143C95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ХлыстБереза-Д</w:t>
            </w:r>
            <w:proofErr w:type="spellEnd"/>
            <w:r w:rsidR="00F274E9">
              <w:rPr>
                <w:rFonts w:ascii="Times New Roman" w:eastAsia="Calibri" w:hAnsi="Times New Roman" w:cs="Times New Roman"/>
              </w:rPr>
              <w:t>*</w:t>
            </w:r>
            <w:proofErr w:type="gramStart"/>
            <w:r w:rsidR="00F274E9">
              <w:rPr>
                <w:rFonts w:ascii="Times New Roman" w:eastAsia="Calibri" w:hAnsi="Times New Roman" w:cs="Times New Roman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ХлыстБереза-8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4,5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8037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80371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vMerge w:val="restart"/>
          </w:tcPr>
          <w:p w:rsidR="00ED1A8F" w:rsidRPr="00531EA9" w:rsidRDefault="00ED1A8F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осиновых </w:t>
            </w:r>
            <w:r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Pr="00CF4E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4E90">
              <w:rPr>
                <w:rFonts w:ascii="Times New Roman" w:hAnsi="Times New Roman" w:cs="Times New Roman"/>
              </w:rPr>
              <w:t>Европейского</w:t>
            </w:r>
            <w:proofErr w:type="gramEnd"/>
            <w:r w:rsidRPr="00CF4E90">
              <w:rPr>
                <w:rFonts w:ascii="Times New Roman" w:hAnsi="Times New Roman" w:cs="Times New Roman"/>
              </w:rPr>
              <w:t xml:space="preserve"> Севера</w:t>
            </w: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</w:t>
            </w:r>
            <w:proofErr w:type="spellStart"/>
            <w:r w:rsidRPr="00CF4E90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CF4E90">
              <w:rPr>
                <w:rFonts w:ascii="Times New Roman" w:hAnsi="Times New Roman" w:cs="Times New Roman"/>
              </w:rPr>
              <w:t>; Сев. (</w:t>
            </w:r>
            <w:proofErr w:type="spellStart"/>
            <w:r w:rsidRPr="00CF4E90">
              <w:rPr>
                <w:rFonts w:ascii="Times New Roman" w:hAnsi="Times New Roman" w:cs="Times New Roman"/>
              </w:rPr>
              <w:t>Арктич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F4E90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F4E90">
              <w:rPr>
                <w:rFonts w:ascii="Times New Roman" w:hAnsi="Times New Roman" w:cs="Times New Roman"/>
              </w:rPr>
              <w:t>. Унт – Архангельск САФУ, 2016. – 252 стр.</w:t>
            </w: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143C95" w:rsidRDefault="00143C9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E16F25" w:rsidRDefault="00143C9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ХлыстОсина-Д</w:t>
            </w:r>
            <w:proofErr w:type="spellEnd"/>
            <w:r w:rsidR="00F274E9">
              <w:rPr>
                <w:rFonts w:ascii="Times New Roman" w:eastAsia="Calibri" w:hAnsi="Times New Roman" w:cs="Times New Roman"/>
              </w:rPr>
              <w:t>*</w:t>
            </w:r>
            <w:proofErr w:type="gramStart"/>
            <w:r w:rsidR="00F274E9">
              <w:rPr>
                <w:rFonts w:ascii="Times New Roman" w:eastAsia="Calibri" w:hAnsi="Times New Roman" w:cs="Times New Roman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ED1A8F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ХлыстОсина-8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 w:val="restart"/>
          </w:tcPr>
          <w:p w:rsidR="00F274E9" w:rsidRPr="006B2C89" w:rsidRDefault="00F274E9" w:rsidP="008037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80371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F274E9" w:rsidRPr="00055814" w:rsidRDefault="00F274E9" w:rsidP="00F274E9">
            <w:pPr>
              <w:jc w:val="center"/>
              <w:rPr>
                <w:rFonts w:cs="Times New Roman"/>
              </w:rPr>
            </w:pPr>
            <w:r w:rsidRPr="00F274E9">
              <w:rPr>
                <w:rFonts w:ascii="Times New Roman" w:hAnsi="Times New Roman" w:cs="Times New Roman"/>
              </w:rPr>
              <w:t xml:space="preserve">Хлыст лиственничных древостоев </w:t>
            </w:r>
            <w:proofErr w:type="gramStart"/>
            <w:r w:rsidRPr="00F274E9">
              <w:rPr>
                <w:rFonts w:ascii="Times New Roman" w:hAnsi="Times New Roman" w:cs="Times New Roman"/>
              </w:rPr>
              <w:t>Европейского</w:t>
            </w:r>
            <w:proofErr w:type="gramEnd"/>
            <w:r w:rsidRPr="00F274E9">
              <w:rPr>
                <w:rFonts w:ascii="Times New Roman" w:hAnsi="Times New Roman" w:cs="Times New Roman"/>
              </w:rPr>
              <w:t xml:space="preserve"> Севера</w:t>
            </w: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 w:val="restart"/>
            <w:tcBorders>
              <w:bottom w:val="nil"/>
            </w:tcBorders>
          </w:tcPr>
          <w:p w:rsidR="00F274E9" w:rsidRPr="00F274E9" w:rsidRDefault="00F274E9" w:rsidP="00101FC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</w:t>
            </w:r>
            <w:proofErr w:type="spellStart"/>
            <w:r w:rsidRPr="00F274E9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F274E9">
              <w:rPr>
                <w:rFonts w:ascii="Times New Roman" w:hAnsi="Times New Roman" w:cs="Times New Roman"/>
              </w:rPr>
              <w:t>; Сев. (</w:t>
            </w:r>
            <w:proofErr w:type="spellStart"/>
            <w:r w:rsidRPr="00F274E9">
              <w:rPr>
                <w:rFonts w:ascii="Times New Roman" w:hAnsi="Times New Roman" w:cs="Times New Roman"/>
              </w:rPr>
              <w:t>Арктич</w:t>
            </w:r>
            <w:proofErr w:type="spellEnd"/>
            <w:r w:rsidRPr="00F274E9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F274E9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F274E9">
              <w:rPr>
                <w:rFonts w:ascii="Times New Roman" w:hAnsi="Times New Roman" w:cs="Times New Roman"/>
              </w:rPr>
              <w:t>. Ун-т – Архангельск САФУ, 2016. – 252 стр.</w:t>
            </w:r>
          </w:p>
          <w:p w:rsidR="00F274E9" w:rsidRPr="00F274E9" w:rsidRDefault="00F274E9" w:rsidP="00101FC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lastRenderedPageBreak/>
              <w:t xml:space="preserve">ГОСТ </w:t>
            </w:r>
            <w:proofErr w:type="gramStart"/>
            <w:r w:rsidRPr="00F274E9">
              <w:rPr>
                <w:rFonts w:ascii="Times New Roman" w:hAnsi="Times New Roman" w:cs="Times New Roman"/>
              </w:rPr>
              <w:t>Р</w:t>
            </w:r>
            <w:proofErr w:type="gramEnd"/>
            <w:r w:rsidRPr="00F274E9">
              <w:rPr>
                <w:rFonts w:ascii="Times New Roman" w:hAnsi="Times New Roman" w:cs="Times New Roman"/>
              </w:rPr>
              <w:t xml:space="preserve"> 57738-2017</w:t>
            </w:r>
          </w:p>
          <w:p w:rsidR="00F274E9" w:rsidRPr="00F274E9" w:rsidRDefault="00F274E9" w:rsidP="00F274E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F274E9">
              <w:rPr>
                <w:rFonts w:ascii="Times New Roman" w:hAnsi="Times New Roman" w:cs="Times New Roman"/>
              </w:rPr>
              <w:lastRenderedPageBreak/>
              <w:t>ХлыстЛиств-Д</w:t>
            </w:r>
            <w:proofErr w:type="spellEnd"/>
            <w:r w:rsidRPr="00F274E9">
              <w:rPr>
                <w:rFonts w:ascii="Times New Roman" w:hAnsi="Times New Roman" w:cs="Times New Roman"/>
              </w:rPr>
              <w:t xml:space="preserve">* </w:t>
            </w:r>
            <w:proofErr w:type="gramStart"/>
            <w:r w:rsidRPr="00F274E9">
              <w:rPr>
                <w:rFonts w:ascii="Times New Roman" w:hAnsi="Times New Roman" w:cs="Times New Roman"/>
              </w:rPr>
              <w:t>Р</w:t>
            </w:r>
            <w:proofErr w:type="gramEnd"/>
            <w:r w:rsidRPr="00F274E9">
              <w:rPr>
                <w:rFonts w:ascii="Times New Roman" w:hAnsi="Times New Roman" w:cs="Times New Roman"/>
              </w:rPr>
              <w:t xml:space="preserve"> *Н *К</w:t>
            </w:r>
          </w:p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</w:p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Пример:</w:t>
            </w:r>
          </w:p>
          <w:p w:rsidR="00F274E9" w:rsidRPr="00F274E9" w:rsidRDefault="00F274E9" w:rsidP="00F274E9">
            <w:pPr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ХлыстЛиств-8- 18- I -1</w:t>
            </w: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22,9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20,8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18,8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26,2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23,4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19,4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28,8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23,6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27,6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25,2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22,8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32,6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26,3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34,1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29,9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27,2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24,6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 w:val="restart"/>
            <w:tcBorders>
              <w:top w:val="nil"/>
            </w:tcBorders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35,1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30,5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27,8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25,1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  <w:tcBorders>
              <w:top w:val="nil"/>
            </w:tcBorders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48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35,8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31,1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28,3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25,4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A921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Древесина топливная</w:t>
      </w:r>
    </w:p>
    <w:tbl>
      <w:tblPr>
        <w:tblStyle w:val="a5"/>
        <w:tblW w:w="0" w:type="auto"/>
        <w:tblInd w:w="1209" w:type="dxa"/>
        <w:tblLayout w:type="fixed"/>
        <w:tblLook w:val="04A0"/>
      </w:tblPr>
      <w:tblGrid>
        <w:gridCol w:w="536"/>
        <w:gridCol w:w="1498"/>
        <w:gridCol w:w="4311"/>
        <w:gridCol w:w="1134"/>
        <w:gridCol w:w="2581"/>
        <w:gridCol w:w="2658"/>
      </w:tblGrid>
      <w:tr w:rsidR="00A92172" w:rsidTr="00FF2030">
        <w:tc>
          <w:tcPr>
            <w:tcW w:w="536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36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036CE">
              <w:rPr>
                <w:rFonts w:ascii="Times New Roman" w:hAnsi="Times New Roman" w:cs="Times New Roman"/>
              </w:rPr>
              <w:t>/</w:t>
            </w:r>
            <w:proofErr w:type="spellStart"/>
            <w:r w:rsidRPr="002036C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Наименование биржевого товара</w:t>
            </w:r>
          </w:p>
        </w:tc>
        <w:tc>
          <w:tcPr>
            <w:tcW w:w="8026" w:type="dxa"/>
            <w:gridSpan w:val="3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265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A92172" w:rsidTr="00FF2030"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Вид древесины</w:t>
            </w:r>
          </w:p>
        </w:tc>
        <w:tc>
          <w:tcPr>
            <w:tcW w:w="1134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ОКПД</w:t>
            </w:r>
            <w:proofErr w:type="gramStart"/>
            <w:r w:rsidRPr="002036CE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65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172" w:rsidRPr="00A92172" w:rsidTr="00FF2030">
        <w:trPr>
          <w:trHeight w:val="159"/>
        </w:trPr>
        <w:tc>
          <w:tcPr>
            <w:tcW w:w="536" w:type="dxa"/>
            <w:vMerge w:val="restart"/>
          </w:tcPr>
          <w:p w:rsidR="00A92172" w:rsidRPr="002036CE" w:rsidRDefault="0080371D" w:rsidP="00A9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</w:t>
            </w:r>
          </w:p>
        </w:tc>
        <w:tc>
          <w:tcPr>
            <w:tcW w:w="4311" w:type="dxa"/>
          </w:tcPr>
          <w:p w:rsidR="00A92172" w:rsidRPr="002036CE" w:rsidRDefault="00A92172" w:rsidP="00FF2030">
            <w:pPr>
              <w:rPr>
                <w:rFonts w:ascii="Times New Roman" w:hAnsi="Times New Roman" w:cs="Times New Roman"/>
              </w:rPr>
            </w:pPr>
            <w:proofErr w:type="gramStart"/>
            <w:r w:rsidRPr="002036CE">
              <w:rPr>
                <w:rFonts w:ascii="Times New Roman" w:hAnsi="Times New Roman" w:cs="Times New Roman"/>
              </w:rPr>
              <w:t>Дрова (включает в себя бревна, используемые в качестве топлива, а так же бревна для производства древесного топлива (брикетов, гранул, древесного угля)</w:t>
            </w:r>
            <w:proofErr w:type="gramEnd"/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02.20.14.110</w:t>
            </w:r>
          </w:p>
        </w:tc>
        <w:tc>
          <w:tcPr>
            <w:tcW w:w="2658" w:type="dxa"/>
          </w:tcPr>
          <w:p w:rsidR="00A92172" w:rsidRPr="002036CE" w:rsidRDefault="00A92172" w:rsidP="00FF20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36CE">
              <w:rPr>
                <w:rFonts w:ascii="Times New Roman" w:hAnsi="Times New Roman" w:cs="Times New Roman"/>
              </w:rPr>
              <w:t>Древесина-топливн-дрова-</w:t>
            </w:r>
            <w:r w:rsidR="00FF2030" w:rsidRPr="002036CE">
              <w:rPr>
                <w:rFonts w:ascii="Times New Roman" w:hAnsi="Times New Roman" w:cs="Times New Roman"/>
              </w:rPr>
              <w:t>производство</w:t>
            </w:r>
            <w:proofErr w:type="spellEnd"/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буковые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02.20.14.121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36CE">
              <w:rPr>
                <w:rFonts w:ascii="Times New Roman" w:hAnsi="Times New Roman" w:cs="Times New Roman"/>
              </w:rPr>
              <w:t>Древесина-топливн-дрова-Бук</w:t>
            </w:r>
            <w:proofErr w:type="spellEnd"/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ясеневые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02.20.14.122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36CE">
              <w:rPr>
                <w:rFonts w:ascii="Times New Roman" w:hAnsi="Times New Roman" w:cs="Times New Roman"/>
              </w:rPr>
              <w:t>Древесина-топливн-дрова-Ясень</w:t>
            </w:r>
            <w:proofErr w:type="spellEnd"/>
          </w:p>
        </w:tc>
      </w:tr>
      <w:tr w:rsidR="00A92172" w:rsidRPr="00A92172" w:rsidTr="00FF2030">
        <w:trPr>
          <w:trHeight w:val="129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из прочих пород и смесей пород деревьев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02.20.14.129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36CE">
              <w:rPr>
                <w:rFonts w:ascii="Times New Roman" w:hAnsi="Times New Roman" w:cs="Times New Roman"/>
              </w:rPr>
              <w:t>Древесина-топливн-дрова-прочиепороды</w:t>
            </w:r>
            <w:proofErr w:type="spellEnd"/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proofErr w:type="gramStart"/>
            <w:r w:rsidRPr="002036CE">
              <w:rPr>
                <w:rFonts w:ascii="Times New Roman" w:hAnsi="Times New Roman" w:cs="Times New Roman"/>
              </w:rPr>
              <w:t>Дрова</w:t>
            </w:r>
            <w:proofErr w:type="gramEnd"/>
            <w:r w:rsidRPr="002036CE">
              <w:rPr>
                <w:rFonts w:ascii="Times New Roman" w:hAnsi="Times New Roman" w:cs="Times New Roman"/>
              </w:rPr>
              <w:t xml:space="preserve"> разделанные в виде поленьев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02.20.14.130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36CE">
              <w:rPr>
                <w:rFonts w:ascii="Times New Roman" w:hAnsi="Times New Roman" w:cs="Times New Roman"/>
              </w:rPr>
              <w:t>Древесина-топливн-дрова-поленья</w:t>
            </w:r>
            <w:proofErr w:type="spellEnd"/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Хворост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02.20.14.140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36CE">
              <w:rPr>
                <w:rFonts w:ascii="Times New Roman" w:hAnsi="Times New Roman" w:cs="Times New Roman"/>
              </w:rPr>
              <w:t>Древесина-топливн-дрова-хворост</w:t>
            </w:r>
            <w:proofErr w:type="spellEnd"/>
          </w:p>
        </w:tc>
      </w:tr>
      <w:tr w:rsidR="00A92172" w:rsidRPr="00A92172" w:rsidTr="00FF2030">
        <w:trPr>
          <w:trHeight w:val="112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 прочая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02.20.14.190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36CE">
              <w:rPr>
                <w:rFonts w:ascii="Times New Roman" w:hAnsi="Times New Roman" w:cs="Times New Roman"/>
              </w:rPr>
              <w:t>Древесина-топливн-дрова-прочая</w:t>
            </w:r>
            <w:proofErr w:type="spellEnd"/>
          </w:p>
        </w:tc>
      </w:tr>
    </w:tbl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Pr="00E73F12" w:rsidRDefault="00632921" w:rsidP="007516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3F12">
        <w:rPr>
          <w:rFonts w:ascii="Times New Roman" w:hAnsi="Times New Roman" w:cs="Times New Roman"/>
          <w:b/>
        </w:rPr>
        <w:t>Балка клееная</w:t>
      </w:r>
    </w:p>
    <w:p w:rsidR="00632921" w:rsidRPr="00E73F12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p w:rsidR="00632921" w:rsidRPr="00E73F12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00" w:type="dxa"/>
        <w:tblInd w:w="701" w:type="dxa"/>
        <w:tblLayout w:type="fixed"/>
        <w:tblLook w:val="0000"/>
      </w:tblPr>
      <w:tblGrid>
        <w:gridCol w:w="992"/>
        <w:gridCol w:w="1985"/>
        <w:gridCol w:w="2693"/>
        <w:gridCol w:w="2126"/>
        <w:gridCol w:w="2268"/>
        <w:gridCol w:w="2268"/>
        <w:gridCol w:w="2268"/>
      </w:tblGrid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73F1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73F12">
              <w:rPr>
                <w:rFonts w:ascii="Times New Roman" w:hAnsi="Times New Roman" w:cs="Times New Roman"/>
              </w:rPr>
              <w:t>/</w:t>
            </w:r>
            <w:proofErr w:type="spellStart"/>
            <w:r w:rsidRPr="00E73F1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E73F12">
              <w:rPr>
                <w:rFonts w:ascii="Times New Roman" w:hAnsi="Times New Roman" w:cs="Times New Roman"/>
              </w:rPr>
              <w:t>мм</w:t>
            </w:r>
            <w:proofErr w:type="gramEnd"/>
            <w:r w:rsidRPr="00E73F12">
              <w:rPr>
                <w:rFonts w:ascii="Times New Roman" w:hAnsi="Times New Roman" w:cs="Times New Roman"/>
              </w:rPr>
              <w:t xml:space="preserve"> (H).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 xml:space="preserve">Ширина, </w:t>
            </w:r>
            <w:proofErr w:type="gramStart"/>
            <w:r w:rsidRPr="00E73F12">
              <w:rPr>
                <w:rFonts w:ascii="Times New Roman" w:hAnsi="Times New Roman" w:cs="Times New Roman"/>
              </w:rPr>
              <w:t>мм</w:t>
            </w:r>
            <w:proofErr w:type="gramEnd"/>
            <w:r w:rsidRPr="00E73F12">
              <w:rPr>
                <w:rFonts w:ascii="Times New Roman" w:hAnsi="Times New Roman" w:cs="Times New Roman"/>
              </w:rPr>
              <w:t>. (М)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 xml:space="preserve">Длина, </w:t>
            </w:r>
            <w:proofErr w:type="gramStart"/>
            <w:r w:rsidRPr="00E73F12">
              <w:rPr>
                <w:rFonts w:ascii="Times New Roman" w:hAnsi="Times New Roman" w:cs="Times New Roman"/>
              </w:rPr>
              <w:t>мм</w:t>
            </w:r>
            <w:proofErr w:type="gramEnd"/>
            <w:r w:rsidRPr="00E73F12">
              <w:rPr>
                <w:rFonts w:ascii="Times New Roman" w:hAnsi="Times New Roman" w:cs="Times New Roman"/>
              </w:rPr>
              <w:t>. (D)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Код биржевого инструмента</w:t>
            </w:r>
          </w:p>
        </w:tc>
      </w:tr>
      <w:tr w:rsidR="00632921" w:rsidRPr="00E73F12" w:rsidTr="00110D9A">
        <w:trPr>
          <w:trHeight w:val="3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80371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Одна склейка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80-260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3F12">
              <w:rPr>
                <w:rFonts w:ascii="Times New Roman" w:hAnsi="Times New Roman" w:cs="Times New Roman"/>
              </w:rPr>
              <w:t>Балка-клееная-</w:t>
            </w:r>
            <w:proofErr w:type="gramStart"/>
            <w:r w:rsidRPr="00E73F12">
              <w:rPr>
                <w:rFonts w:ascii="Times New Roman" w:hAnsi="Times New Roman" w:cs="Times New Roman"/>
              </w:rPr>
              <w:t>H</w:t>
            </w:r>
            <w:proofErr w:type="gramEnd"/>
            <w:r w:rsidRPr="00E73F12">
              <w:rPr>
                <w:rFonts w:ascii="Times New Roman" w:hAnsi="Times New Roman" w:cs="Times New Roman"/>
              </w:rPr>
              <w:t>-M-D</w:t>
            </w:r>
            <w:proofErr w:type="spellEnd"/>
          </w:p>
        </w:tc>
      </w:tr>
      <w:tr w:rsidR="00632921" w:rsidRPr="00E73F12" w:rsidTr="00D32C03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80371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Две 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250-480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3F12">
              <w:rPr>
                <w:rFonts w:ascii="Times New Roman" w:hAnsi="Times New Roman" w:cs="Times New Roman"/>
              </w:rPr>
              <w:t>Балка-клееная-</w:t>
            </w:r>
            <w:proofErr w:type="gramStart"/>
            <w:r w:rsidRPr="00E73F12">
              <w:rPr>
                <w:rFonts w:ascii="Times New Roman" w:hAnsi="Times New Roman" w:cs="Times New Roman"/>
              </w:rPr>
              <w:t>H</w:t>
            </w:r>
            <w:proofErr w:type="gramEnd"/>
            <w:r w:rsidRPr="00E73F12">
              <w:rPr>
                <w:rFonts w:ascii="Times New Roman" w:hAnsi="Times New Roman" w:cs="Times New Roman"/>
              </w:rPr>
              <w:t>-M-D</w:t>
            </w:r>
            <w:proofErr w:type="spellEnd"/>
          </w:p>
        </w:tc>
      </w:tr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80371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270-370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200, 220, 240, 250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3F12">
              <w:rPr>
                <w:rFonts w:ascii="Times New Roman" w:hAnsi="Times New Roman" w:cs="Times New Roman"/>
              </w:rPr>
              <w:t>Балка-клееная-</w:t>
            </w:r>
            <w:proofErr w:type="gramStart"/>
            <w:r w:rsidRPr="00E73F12">
              <w:rPr>
                <w:rFonts w:ascii="Times New Roman" w:hAnsi="Times New Roman" w:cs="Times New Roman"/>
              </w:rPr>
              <w:t>H</w:t>
            </w:r>
            <w:proofErr w:type="gramEnd"/>
            <w:r w:rsidRPr="00E73F12">
              <w:rPr>
                <w:rFonts w:ascii="Times New Roman" w:hAnsi="Times New Roman" w:cs="Times New Roman"/>
              </w:rPr>
              <w:t>-M-D</w:t>
            </w:r>
            <w:proofErr w:type="spellEnd"/>
          </w:p>
        </w:tc>
      </w:tr>
      <w:tr w:rsidR="00632921" w:rsidRPr="0075168F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4</w:t>
            </w:r>
            <w:r w:rsidR="008037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Более 2-х склеек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E73F12">
              <w:rPr>
                <w:rFonts w:ascii="Times New Roman" w:hAnsi="Times New Roman" w:cs="Times New Roman"/>
              </w:rPr>
              <w:t>индивидуальному проекту</w:t>
            </w:r>
            <w:proofErr w:type="gramEnd"/>
            <w:r w:rsidR="0075168F" w:rsidRPr="00E73F1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5168F" w:rsidRPr="00E73F12">
              <w:rPr>
                <w:rFonts w:ascii="Times New Roman" w:hAnsi="Times New Roman" w:cs="Times New Roman"/>
              </w:rPr>
              <w:t>инд</w:t>
            </w:r>
            <w:proofErr w:type="spellEnd"/>
            <w:r w:rsidR="0075168F" w:rsidRPr="00E73F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3F12">
              <w:rPr>
                <w:rFonts w:ascii="Times New Roman" w:hAnsi="Times New Roman" w:cs="Times New Roman"/>
              </w:rPr>
              <w:t>Балка-клееная-</w:t>
            </w:r>
            <w:proofErr w:type="gramStart"/>
            <w:r w:rsidRPr="00E73F12">
              <w:rPr>
                <w:rFonts w:ascii="Times New Roman" w:hAnsi="Times New Roman" w:cs="Times New Roman"/>
              </w:rPr>
              <w:t>H</w:t>
            </w:r>
            <w:proofErr w:type="gramEnd"/>
            <w:r w:rsidRPr="00E73F12">
              <w:rPr>
                <w:rFonts w:ascii="Times New Roman" w:hAnsi="Times New Roman" w:cs="Times New Roman"/>
              </w:rPr>
              <w:t>-M-D</w:t>
            </w:r>
            <w:proofErr w:type="spellEnd"/>
          </w:p>
        </w:tc>
      </w:tr>
    </w:tbl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  <w:sectPr w:rsidR="00632921" w:rsidRPr="0075168F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0D1F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2136D5" w:rsidP="002136D5">
      <w:pPr>
        <w:tabs>
          <w:tab w:val="left" w:pos="426"/>
          <w:tab w:val="right" w:pos="963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9D79CE"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3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код </w:t>
            </w:r>
            <w:hyperlink r:id="rId24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417371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="009D79CE" w:rsidRPr="00FA00D8">
              <w:rPr>
                <w:rFonts w:ascii="Times New Roman" w:hAnsi="Times New Roman"/>
                <w:sz w:val="24"/>
                <w:szCs w:val="24"/>
              </w:rPr>
              <w:t xml:space="preserve">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417371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proofErr w:type="spellStart"/>
            <w:r w:rsidRPr="00536F75">
              <w:rPr>
                <w:rFonts w:ascii="Times New Roman" w:hAnsi="Times New Roman"/>
                <w:sz w:val="24"/>
                <w:szCs w:val="24"/>
              </w:rPr>
              <w:t>Металлострой</w:t>
            </w:r>
            <w:proofErr w:type="spellEnd"/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8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417371" w:rsidP="00596449">
            <w:pPr>
              <w:spacing w:after="0"/>
              <w:jc w:val="both"/>
            </w:pPr>
            <w:hyperlink r:id="rId29" w:history="1">
              <w:proofErr w:type="spellStart"/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  <w:proofErr w:type="spellEnd"/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0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ВОЛОГДА-ПРИСТАНЬ, Северная ЖД код 300200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Вологда-Пристань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СВЕЧА, Северная ЖД код 308407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Свеча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ШАБАЛИНО,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308306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Шабалино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РЫБКИНО,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300501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Рыбкино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ХАРОВСКАЯ,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301109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Харовская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КАДНИКОВСКИЙ,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310307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Кадниковский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ЯВЕНГА,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304305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Явенга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ЛЕТНЕОЗЕРСКИЙ,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294902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Летнеозерский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ПЛЕСЕЦКАЯ,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294601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Плесецкая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ПУКСА, Северная ЖД код 294404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Пукса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ШАЛАКУША, Северная ЖД код 294007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Шалакуша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НЯНДОМА,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293609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Няндома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ВЕЛЬСК,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297703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ВАГА, Северная ЖД код 297807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КОСТЫЛЕВО,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298104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Костылево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ЛОЙГА,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298602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Лойга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КИЗЕМА, Северная ЖД код 298706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Кизема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ЛОМОВАТКА, Северная ЖД код 299003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Ломоватка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УДИМА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>, Северная ЖД код 299200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Удима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КРАСАВИНО,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299605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Красавино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ВЕЛИКИЙ УСТЮГ,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299709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Великий Устюг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САВВАТИЯ,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299802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Савватия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ТРОИЦКО-ПЕЧОРСК,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286408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Троицко-Печорск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ВЕРХНЕИЖЕМСКАЯ,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286003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Верхнеижемская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СОСНОГОРСК,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285801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Сосногорск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ЧИНЬЯВОРЫК,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285208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Чиньяворык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СИНДОР,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284900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Синдор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КНЯЖПОГОСТ,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284506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Княжпогост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ВЕНДИНГА,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297101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Вендинга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КОСЛАН,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283503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Кослан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СЕЛЭГВОЖ,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283400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Селэгвож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ЧОВЬЮ,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284008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Човью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КОЙТЫ,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284101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Койты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МЕЖОГ,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Межог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МАДМАС,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281902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Мадмас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УРДОМА, Северная ЖД код 281404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Урдома 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ВИЛЕДЬ, Северная ЖД код 281103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Виледь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ЧЕРЕМУХА, Северная ЖД код 281000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Черемуха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СОЛЬВЫЧЕГОДСК,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280007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Сольвычегодск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КОТЕЛЬНИЧ-2,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267708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Котельнич-2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КОТЕЛЬНИЧ-1,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267801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Котельнич-1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МАРАДЫКОВСКИЙ,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268202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Марадыковский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ФАЛЕНКИ,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274203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Фаленки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КИРОВ-КОТЛАССКИЙ,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270306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Киров-Котласский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КИРОВ,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270202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БЕЛКА-СЛОБОДСКАЯ,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271101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Белка-Слободская</w:t>
            </w:r>
            <w:proofErr w:type="spellEnd"/>
            <w:proofErr w:type="gram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ЮРЬЯ, Горьковская ЖД код  271609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Юрья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МУРАШИ,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271900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Мураши</w:t>
            </w:r>
            <w:proofErr w:type="gram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СТАРОВЕРЧЕСКАЯ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>, Горьковская ЖД код  272104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Староверческая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ВАЗЮК,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272208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Вазюк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ОПАРИНО,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272301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Опарино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ЛАТЫШСКИЙ,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272405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Латышский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ПИНЮГ,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272706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Пинюг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ПОДОСИНОВЕЦ,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272903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Подосиновец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ЛУНДАНКА,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273003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Лунданка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ЛУЗА, Горьковская ЖД код  273107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Луза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СУСОЛОВКА,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273200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Сусоловка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БЕЗБОЖНИК,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272000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Безбожник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СЛОБОДСКОЕ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>, Горьковская ЖД код  271008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Слободское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ЯДРИХА,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299408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Ядриха</w:t>
            </w:r>
            <w:proofErr w:type="spellEnd"/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2б</w:t>
      </w: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356358" w:rsidRPr="0082222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proofErr w:type="spellEnd"/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356358"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 ЖД  код </w:t>
            </w:r>
            <w:hyperlink r:id="rId31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hAnsi="Times New Roman"/>
                <w:sz w:val="24"/>
                <w:szCs w:val="24"/>
              </w:rPr>
              <w:t>Низовка</w:t>
            </w:r>
            <w:proofErr w:type="spell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280904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hAnsi="Times New Roman"/>
                <w:sz w:val="24"/>
                <w:szCs w:val="24"/>
              </w:rPr>
              <w:t>Низовка</w:t>
            </w:r>
            <w:proofErr w:type="spellEnd"/>
          </w:p>
        </w:tc>
      </w:tr>
      <w:tr w:rsidR="007E7EDC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FD">
        <w:rPr>
          <w:rFonts w:ascii="Times New Roman" w:eastAsia="Calibri" w:hAnsi="Times New Roman" w:cs="Times New Roman"/>
          <w:sz w:val="24"/>
          <w:szCs w:val="24"/>
        </w:rPr>
        <w:t>2в</w:t>
      </w: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D20D1F" w:rsidRPr="0082222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D20D1F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 филиала ООО «Карелия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Республика Карелия,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Кондопожский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  <w:tr w:rsidR="002E3C8B" w:rsidRPr="00FA00D8" w:rsidTr="00083F8A">
        <w:tc>
          <w:tcPr>
            <w:tcW w:w="923" w:type="dxa"/>
          </w:tcPr>
          <w:p w:rsidR="002E3C8B" w:rsidRPr="002E3C8B" w:rsidRDefault="002E3C8B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E3C8B" w:rsidRPr="002E3C8B" w:rsidRDefault="002E3C8B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Усть-Покшеньгский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ЛПХ», 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2E3C8B">
              <w:rPr>
                <w:rFonts w:ascii="Times New Roman" w:hAnsi="Times New Roman"/>
                <w:sz w:val="24"/>
                <w:szCs w:val="24"/>
              </w:rPr>
              <w:t>Пинежский</w:t>
            </w:r>
            <w:proofErr w:type="spellEnd"/>
            <w:r w:rsidRPr="002E3C8B">
              <w:rPr>
                <w:rFonts w:ascii="Times New Roman" w:hAnsi="Times New Roman"/>
                <w:sz w:val="24"/>
                <w:szCs w:val="24"/>
              </w:rPr>
              <w:t xml:space="preserve"> район, п. Ясный</w:t>
            </w:r>
          </w:p>
        </w:tc>
        <w:tc>
          <w:tcPr>
            <w:tcW w:w="3139" w:type="dxa"/>
          </w:tcPr>
          <w:p w:rsidR="002E3C8B" w:rsidRDefault="002E3C8B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Ясный</w:t>
            </w:r>
          </w:p>
        </w:tc>
      </w:tr>
      <w:tr w:rsidR="003A1FB0" w:rsidRPr="00FA00D8" w:rsidTr="00083F8A">
        <w:tc>
          <w:tcPr>
            <w:tcW w:w="923" w:type="dxa"/>
          </w:tcPr>
          <w:p w:rsidR="003A1FB0" w:rsidRPr="003A1FB0" w:rsidRDefault="003A1FB0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3A1FB0" w:rsidRDefault="003A1FB0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г. Приозерск, ул. Заводская д. 7</w:t>
            </w:r>
          </w:p>
        </w:tc>
        <w:tc>
          <w:tcPr>
            <w:tcW w:w="3139" w:type="dxa"/>
          </w:tcPr>
          <w:p w:rsidR="003A1FB0" w:rsidRDefault="003A1FB0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Приозерск</w:t>
            </w:r>
          </w:p>
        </w:tc>
      </w:tr>
      <w:tr w:rsidR="00A3344D" w:rsidRPr="00FA00D8" w:rsidTr="00083F8A">
        <w:tc>
          <w:tcPr>
            <w:tcW w:w="923" w:type="dxa"/>
          </w:tcPr>
          <w:p w:rsidR="00A3344D" w:rsidRDefault="00A3344D" w:rsidP="00A33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Вологодская обл., г</w:t>
            </w:r>
            <w:proofErr w:type="gramStart"/>
            <w:r w:rsidRPr="00A3344D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A3344D">
              <w:rPr>
                <w:rFonts w:ascii="Times New Roman" w:hAnsi="Times New Roman"/>
                <w:sz w:val="24"/>
                <w:szCs w:val="24"/>
              </w:rPr>
              <w:t>отьма, ул.Трудовая, 101</w:t>
            </w:r>
          </w:p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Тотьма</w:t>
            </w:r>
          </w:p>
        </w:tc>
      </w:tr>
      <w:tr w:rsidR="00076B7F" w:rsidRPr="00A3344D" w:rsidTr="00076B7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A3344D" w:rsidRDefault="00076B7F" w:rsidP="00076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7D31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6B7F">
              <w:rPr>
                <w:rFonts w:ascii="Times New Roman" w:hAnsi="Times New Roman"/>
                <w:sz w:val="24"/>
                <w:szCs w:val="24"/>
              </w:rPr>
              <w:t>Вологодская</w:t>
            </w:r>
            <w:proofErr w:type="gramEnd"/>
            <w:r w:rsidRPr="00076B7F">
              <w:rPr>
                <w:rFonts w:ascii="Times New Roman" w:hAnsi="Times New Roman"/>
                <w:sz w:val="24"/>
                <w:szCs w:val="24"/>
              </w:rPr>
              <w:t xml:space="preserve"> обл., г. Бабаево, ул. Механизаторов д.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076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Бабаево</w:t>
            </w:r>
          </w:p>
        </w:tc>
      </w:tr>
      <w:tr w:rsidR="004C42A2" w:rsidRPr="00A3344D" w:rsidTr="0044503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445032">
              <w:rPr>
                <w:rFonts w:ascii="Times New Roman" w:hAnsi="Times New Roman"/>
                <w:sz w:val="24"/>
                <w:szCs w:val="24"/>
              </w:rPr>
              <w:t>Пинежский</w:t>
            </w:r>
            <w:proofErr w:type="spellEnd"/>
            <w:r w:rsidRPr="00445032">
              <w:rPr>
                <w:rFonts w:ascii="Times New Roman" w:hAnsi="Times New Roman"/>
                <w:sz w:val="24"/>
                <w:szCs w:val="24"/>
              </w:rPr>
              <w:t xml:space="preserve"> р-н, п. </w:t>
            </w:r>
            <w:proofErr w:type="spellStart"/>
            <w:r w:rsidRPr="00445032">
              <w:rPr>
                <w:rFonts w:ascii="Times New Roman" w:hAnsi="Times New Roman"/>
                <w:sz w:val="24"/>
                <w:szCs w:val="24"/>
              </w:rPr>
              <w:t>Сога</w:t>
            </w:r>
            <w:proofErr w:type="spellEnd"/>
            <w:r w:rsidRPr="00445032">
              <w:rPr>
                <w:rFonts w:ascii="Times New Roman" w:hAnsi="Times New Roman"/>
                <w:sz w:val="24"/>
                <w:szCs w:val="24"/>
              </w:rPr>
              <w:t>, нижний склад ООО «</w:t>
            </w:r>
            <w:proofErr w:type="spellStart"/>
            <w:r w:rsidRPr="00445032">
              <w:rPr>
                <w:rFonts w:ascii="Times New Roman" w:hAnsi="Times New Roman"/>
                <w:sz w:val="24"/>
                <w:szCs w:val="24"/>
              </w:rPr>
              <w:t>Карпогорылес</w:t>
            </w:r>
            <w:proofErr w:type="spellEnd"/>
            <w:r w:rsidRPr="004450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Склад «Шилово», Архангельская область, </w:t>
            </w:r>
            <w:proofErr w:type="spellStart"/>
            <w:r w:rsidRPr="007E7EDC">
              <w:rPr>
                <w:rFonts w:ascii="Times New Roman" w:hAnsi="Times New Roman"/>
                <w:sz w:val="24"/>
                <w:szCs w:val="24"/>
              </w:rPr>
              <w:t>Корасноборский</w:t>
            </w:r>
            <w:proofErr w:type="spell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район, деревня Верхнее Шилово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Шилово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hAnsi="Times New Roman"/>
                <w:sz w:val="24"/>
                <w:szCs w:val="24"/>
              </w:rPr>
              <w:t>Промплощадка</w:t>
            </w:r>
            <w:proofErr w:type="spell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филиала АО «Группа «Илим» в г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>оряжма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филиала АО «Группа «Илим» в г. Коряжме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Коряжма-пирс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Пирс Новая Ветка </w:t>
            </w:r>
            <w:proofErr w:type="spellStart"/>
            <w:r w:rsidRPr="007E7EDC">
              <w:rPr>
                <w:rFonts w:ascii="Times New Roman" w:hAnsi="Times New Roman"/>
                <w:sz w:val="24"/>
                <w:szCs w:val="24"/>
              </w:rPr>
              <w:t>Котласского</w:t>
            </w:r>
            <w:proofErr w:type="spell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порта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Котлас-пирс</w:t>
            </w:r>
          </w:p>
        </w:tc>
      </w:tr>
      <w:tr w:rsidR="00974F87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623E8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623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область </w:t>
            </w: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Пинежский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район, с. Карпогоры, 400 метров от отметки 4 км</w:t>
            </w:r>
            <w:proofErr w:type="gramStart"/>
            <w:r w:rsidRPr="00974F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4F8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974F87">
              <w:rPr>
                <w:rFonts w:ascii="Times New Roman" w:hAnsi="Times New Roman"/>
                <w:sz w:val="24"/>
                <w:szCs w:val="24"/>
              </w:rPr>
              <w:t>втомобильной дороги Карпогоры – ж/</w:t>
            </w: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станция Карпогоры – Пассажирская на запад, кадастровый номер участка: 29:14:170401:94</w:t>
            </w:r>
          </w:p>
          <w:p w:rsidR="00974F87" w:rsidRPr="00974F87" w:rsidRDefault="00974F87" w:rsidP="00623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</w:t>
            </w:r>
          </w:p>
        </w:tc>
      </w:tr>
      <w:tr w:rsidR="00974F87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FF0AA1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FF0A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692236, Приморский край, г.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Спасск-Дальний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Цементная</w:t>
            </w:r>
            <w:proofErr w:type="gram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2;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. №594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FF0A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74F87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  <w:proofErr w:type="spellEnd"/>
            <w:proofErr w:type="gramEnd"/>
          </w:p>
        </w:tc>
      </w:tr>
      <w:tr w:rsidR="00974F87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FF0AA1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FF0A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692236, Приморский край, Партизанский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ра-он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, Сергеевка. Ул. 2-я Рабочая 10В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FF0A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Сергеевка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2г</w:t>
      </w: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BE498E" w:rsidRPr="0082222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C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7DC" w:rsidRPr="005C3EC0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DAT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DAP, DDP 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2007DC" w:rsidRPr="00FA00D8" w:rsidTr="0047755C">
        <w:tc>
          <w:tcPr>
            <w:tcW w:w="923" w:type="dxa"/>
            <w:vAlign w:val="center"/>
          </w:tcPr>
          <w:p w:rsidR="002007DC" w:rsidRPr="005C3EC0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2007DC" w:rsidRPr="00ED604E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Калининград, РФ,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Калиниградская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2007DC" w:rsidRPr="00296CF7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Сокчхо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Циндао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007DC" w:rsidRPr="00296CF7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Тяньжин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EB12A6" w:rsidRPr="00FA00D8" w:rsidTr="0047755C">
        <w:tc>
          <w:tcPr>
            <w:tcW w:w="923" w:type="dxa"/>
          </w:tcPr>
          <w:p w:rsidR="00EB12A6" w:rsidRPr="00511C1E" w:rsidRDefault="00EB12A6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EB12A6" w:rsidRPr="00930D08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Дуннин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Dongning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EB12A6" w:rsidRPr="00511C1E" w:rsidRDefault="00EB12A6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EF4387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/>
                <w:sz w:val="24"/>
                <w:szCs w:val="24"/>
              </w:rPr>
              <w:t>1</w:t>
            </w:r>
            <w:r w:rsidR="00EB12A6" w:rsidRPr="00EF4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Pr="00EF4387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 xml:space="preserve">, провинция </w:t>
            </w:r>
            <w:proofErr w:type="spellStart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Pr="00B72634" w:rsidRDefault="00EF4387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CHSFH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Pr="003D0ED8" w:rsidRDefault="00BE498E" w:rsidP="007E7ED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 w:rsidR="007E7EDC"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4B3AA6" w:rsidRPr="003D0ED8">
        <w:rPr>
          <w:rFonts w:ascii="Times New Roman" w:eastAsia="Calibri" w:hAnsi="Times New Roman" w:cs="Times New Roman"/>
          <w:sz w:val="24"/>
          <w:szCs w:val="24"/>
        </w:rPr>
        <w:t>риложение №</w:t>
      </w:r>
      <w:r w:rsidR="004B3AA6">
        <w:rPr>
          <w:rFonts w:ascii="Times New Roman" w:eastAsia="Calibri" w:hAnsi="Times New Roman" w:cs="Times New Roman"/>
          <w:sz w:val="24"/>
          <w:szCs w:val="24"/>
        </w:rPr>
        <w:t xml:space="preserve"> 2д</w:t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4B3AA6" w:rsidRPr="0082222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Тегринское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Нижне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Лупьинское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Нижне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Лупьинское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подразделение ГАУ Архангельской области «Единый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лесопожарный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центр» Архангельская обл.,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Вилегодский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подразделение ГАУ Архангельской области «Единый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лесопожарный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подразделение ГАУ Архангельской области «Единый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лесопожарный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центр» Архангельская обл., г. Вельск, ул</w:t>
            </w:r>
            <w:proofErr w:type="gram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опова,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Шожемское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-во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кв.64 выд.55 д.1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Няндома-Шожма</w:t>
            </w:r>
            <w:proofErr w:type="spellEnd"/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Шалакушское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-во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уч-к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Ивакшанский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кв.51 выд.46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Няндома-Шалакуша</w:t>
            </w:r>
            <w:proofErr w:type="spellEnd"/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Усть-Двинское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-во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кв.138 выд.22,23,25,26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Архангельск-Усть-Двинск</w:t>
            </w:r>
            <w:proofErr w:type="spellEnd"/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л-во</w:t>
            </w:r>
            <w:proofErr w:type="spellEnd"/>
            <w:proofErr w:type="gram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кв.163 выд.25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Котласс</w:t>
            </w:r>
            <w:proofErr w:type="spellEnd"/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л-во</w:t>
            </w:r>
            <w:proofErr w:type="spellEnd"/>
            <w:proofErr w:type="gramEnd"/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ТОО «Родина» кв.23 выд.18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Котласс-Родина</w:t>
            </w:r>
            <w:proofErr w:type="spellEnd"/>
          </w:p>
        </w:tc>
      </w:tr>
      <w:tr w:rsidR="00FC5EFD" w:rsidRPr="00FA00D8" w:rsidTr="004B3AA6">
        <w:tc>
          <w:tcPr>
            <w:tcW w:w="923" w:type="dxa"/>
          </w:tcPr>
          <w:p w:rsidR="00FC5EFD" w:rsidRDefault="00FC5EF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3" w:type="dxa"/>
          </w:tcPr>
          <w:p w:rsidR="00FC5EFD" w:rsidRDefault="00FC5EFD" w:rsidP="001A3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Шенкурское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3D4D">
              <w:rPr>
                <w:rFonts w:ascii="Times New Roman" w:hAnsi="Times New Roman"/>
                <w:sz w:val="24"/>
                <w:szCs w:val="24"/>
              </w:rPr>
              <w:t>Шенкурское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кв.147 выд.27,36,53,54,55</w:t>
            </w:r>
          </w:p>
        </w:tc>
        <w:tc>
          <w:tcPr>
            <w:tcW w:w="3139" w:type="dxa"/>
          </w:tcPr>
          <w:p w:rsidR="00FC5EFD" w:rsidRDefault="00FC5EF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Шенкурский147</w:t>
            </w:r>
          </w:p>
        </w:tc>
      </w:tr>
      <w:tr w:rsidR="00A3344D" w:rsidRPr="00FA00D8" w:rsidTr="004B3AA6">
        <w:tc>
          <w:tcPr>
            <w:tcW w:w="923" w:type="dxa"/>
          </w:tcPr>
          <w:p w:rsidR="00A3344D" w:rsidRPr="00A3344D" w:rsidRDefault="00A3344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3" w:type="dxa"/>
          </w:tcPr>
          <w:p w:rsidR="00A3344D" w:rsidRPr="002036CE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</w:t>
            </w:r>
            <w:proofErr w:type="gramStart"/>
            <w:r w:rsidRPr="002036CE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036CE">
              <w:rPr>
                <w:rFonts w:ascii="Times New Roman" w:hAnsi="Times New Roman"/>
                <w:sz w:val="24"/>
                <w:szCs w:val="24"/>
              </w:rPr>
              <w:t>отьма, ул.Трудовая, 101</w:t>
            </w:r>
          </w:p>
          <w:p w:rsidR="00A3344D" w:rsidRPr="00A3344D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4D">
              <w:rPr>
                <w:rFonts w:ascii="Times New Roman" w:eastAsia="Calibri" w:hAnsi="Times New Roman" w:cs="Times New Roman"/>
                <w:sz w:val="24"/>
                <w:szCs w:val="24"/>
              </w:rPr>
              <w:t>Тотьма</w:t>
            </w:r>
          </w:p>
        </w:tc>
      </w:tr>
      <w:tr w:rsidR="00076B7F" w:rsidRPr="00FA00D8" w:rsidTr="004B3AA6">
        <w:tc>
          <w:tcPr>
            <w:tcW w:w="923" w:type="dxa"/>
          </w:tcPr>
          <w:p w:rsidR="00076B7F" w:rsidRPr="00A3344D" w:rsidRDefault="00076B7F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73" w:type="dxa"/>
          </w:tcPr>
          <w:p w:rsidR="00076B7F" w:rsidRPr="002036CE" w:rsidRDefault="00076B7F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36CE">
              <w:rPr>
                <w:rFonts w:ascii="Times New Roman" w:hAnsi="Times New Roman"/>
                <w:sz w:val="24"/>
                <w:szCs w:val="24"/>
              </w:rPr>
              <w:t>Вологодская</w:t>
            </w:r>
            <w:proofErr w:type="gramEnd"/>
            <w:r w:rsidRPr="002036CE">
              <w:rPr>
                <w:rFonts w:ascii="Times New Roman" w:hAnsi="Times New Roman"/>
                <w:sz w:val="24"/>
                <w:szCs w:val="24"/>
              </w:rPr>
              <w:t xml:space="preserve"> обл., г. Бабаево, ул. Механизаторов д. 24</w:t>
            </w:r>
          </w:p>
        </w:tc>
        <w:tc>
          <w:tcPr>
            <w:tcW w:w="3139" w:type="dxa"/>
          </w:tcPr>
          <w:p w:rsidR="00076B7F" w:rsidRPr="00A3344D" w:rsidRDefault="00076B7F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Бабаево</w:t>
            </w:r>
          </w:p>
        </w:tc>
      </w:tr>
      <w:tr w:rsidR="004C42A2" w:rsidRPr="00FA00D8" w:rsidTr="004B3AA6">
        <w:tc>
          <w:tcPr>
            <w:tcW w:w="923" w:type="dxa"/>
          </w:tcPr>
          <w:p w:rsidR="004C42A2" w:rsidRPr="00445032" w:rsidRDefault="004C42A2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73" w:type="dxa"/>
          </w:tcPr>
          <w:p w:rsidR="004C42A2" w:rsidRPr="00445032" w:rsidRDefault="004C42A2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445032">
              <w:rPr>
                <w:rFonts w:ascii="Times New Roman" w:hAnsi="Times New Roman"/>
                <w:sz w:val="24"/>
                <w:szCs w:val="24"/>
              </w:rPr>
              <w:t>Пинежский</w:t>
            </w:r>
            <w:proofErr w:type="spellEnd"/>
            <w:r w:rsidRPr="00445032">
              <w:rPr>
                <w:rFonts w:ascii="Times New Roman" w:hAnsi="Times New Roman"/>
                <w:sz w:val="24"/>
                <w:szCs w:val="24"/>
              </w:rPr>
              <w:t xml:space="preserve"> р-н, п. </w:t>
            </w:r>
            <w:proofErr w:type="spellStart"/>
            <w:r w:rsidRPr="00445032">
              <w:rPr>
                <w:rFonts w:ascii="Times New Roman" w:hAnsi="Times New Roman"/>
                <w:sz w:val="24"/>
                <w:szCs w:val="24"/>
              </w:rPr>
              <w:t>Сога</w:t>
            </w:r>
            <w:proofErr w:type="spellEnd"/>
            <w:r w:rsidRPr="00445032">
              <w:rPr>
                <w:rFonts w:ascii="Times New Roman" w:hAnsi="Times New Roman"/>
                <w:sz w:val="24"/>
                <w:szCs w:val="24"/>
              </w:rPr>
              <w:t>, нижний склад ООО «</w:t>
            </w:r>
            <w:proofErr w:type="spellStart"/>
            <w:r w:rsidRPr="00445032">
              <w:rPr>
                <w:rFonts w:ascii="Times New Roman" w:hAnsi="Times New Roman"/>
                <w:sz w:val="24"/>
                <w:szCs w:val="24"/>
              </w:rPr>
              <w:t>Карпогорылес</w:t>
            </w:r>
            <w:proofErr w:type="spellEnd"/>
            <w:r w:rsidRPr="004450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39" w:type="dxa"/>
          </w:tcPr>
          <w:p w:rsidR="004C42A2" w:rsidRPr="00445032" w:rsidRDefault="004C42A2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  <w:proofErr w:type="spellEnd"/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8A5A9C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A5A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Нижне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Лупьинское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кв. 91,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выд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19.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Нижне-Лупьинское-91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8A5A9C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A5A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</w:t>
            </w:r>
            <w:proofErr w:type="spellEnd"/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Лесничество,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67,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выд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21.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</w:t>
            </w:r>
            <w:proofErr w:type="spellEnd"/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8A5A9C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A5A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Павловское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Лесничество,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З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авет Ленина, кв. 11, </w:t>
            </w:r>
            <w:proofErr w:type="spellStart"/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выд</w:t>
            </w:r>
            <w:proofErr w:type="spellEnd"/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42,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25,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выд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7.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Вилегодское-Ленина</w:t>
            </w:r>
            <w:proofErr w:type="spellEnd"/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8A5A9C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A5A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Павловское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Лесничество, (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к-з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«Россия») кв. 7,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выд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14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Вилегодское-Россия</w:t>
            </w:r>
            <w:proofErr w:type="spellEnd"/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8A5A9C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A5A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Павловское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Лесничество, (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к-з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Вилегодский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») кв. 29 выд.35,кв.102, выд.1,кв.2.</w:t>
            </w:r>
          </w:p>
        </w:tc>
        <w:tc>
          <w:tcPr>
            <w:tcW w:w="3139" w:type="dxa"/>
          </w:tcPr>
          <w:p w:rsidR="00181E5C" w:rsidRPr="008A5A9C" w:rsidRDefault="00181E5C" w:rsidP="00181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Вилегодское-Вилегодский</w:t>
            </w:r>
            <w:proofErr w:type="spellEnd"/>
          </w:p>
        </w:tc>
      </w:tr>
      <w:tr w:rsidR="008172DB" w:rsidRPr="00FA00D8" w:rsidTr="008172DB">
        <w:trPr>
          <w:trHeight w:val="44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FA00D8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Default="008172DB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угуевка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536F75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904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область</w:t>
            </w:r>
            <w:proofErr w:type="gramStart"/>
            <w:r w:rsidRPr="009D4081">
              <w:rPr>
                <w:rFonts w:ascii="Times New Roman" w:hAnsi="Times New Roman"/>
                <w:sz w:val="24"/>
                <w:szCs w:val="24"/>
              </w:rPr>
              <w:t>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>ельское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Вельское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 участковое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л-во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Вельское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>"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,кв.26,выд.25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Вельское</w:t>
            </w:r>
            <w:proofErr w:type="spellEnd"/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63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область</w:t>
            </w:r>
            <w:proofErr w:type="gramStart"/>
            <w:r w:rsidRPr="009D4081">
              <w:rPr>
                <w:rFonts w:ascii="Times New Roman" w:hAnsi="Times New Roman"/>
                <w:sz w:val="24"/>
                <w:szCs w:val="24"/>
              </w:rPr>
              <w:t>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>яндомское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 участковое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л-во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>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,кв.75,выд.9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proofErr w:type="spellEnd"/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75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63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область</w:t>
            </w:r>
            <w:proofErr w:type="gramStart"/>
            <w:r w:rsidRPr="009D4081">
              <w:rPr>
                <w:rFonts w:ascii="Times New Roman" w:hAnsi="Times New Roman"/>
                <w:sz w:val="24"/>
                <w:szCs w:val="24"/>
              </w:rPr>
              <w:t>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>бозерское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, Северное участковое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л-во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 «Северное»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,кв.4,выд 5,6,14,15,24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Северное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область</w:t>
            </w:r>
            <w:proofErr w:type="gramStart"/>
            <w:r w:rsidRPr="009D4081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9D4081">
              <w:rPr>
                <w:rFonts w:ascii="Times New Roman" w:hAnsi="Times New Roman"/>
                <w:sz w:val="24"/>
                <w:szCs w:val="24"/>
              </w:rPr>
              <w:t>бозерское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 участковое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л-во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>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 xml:space="preserve">,кв. 136,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выд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>.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proofErr w:type="spellEnd"/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136</w:t>
            </w:r>
          </w:p>
        </w:tc>
      </w:tr>
      <w:tr w:rsidR="00C63F50" w:rsidRPr="009D4081" w:rsidTr="00C63F50">
        <w:trPr>
          <w:trHeight w:val="58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область</w:t>
            </w:r>
            <w:proofErr w:type="gramStart"/>
            <w:r w:rsidRPr="009D4081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D4081">
              <w:rPr>
                <w:rFonts w:ascii="Times New Roman" w:hAnsi="Times New Roman"/>
                <w:sz w:val="24"/>
                <w:szCs w:val="24"/>
              </w:rPr>
              <w:t>ельское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Вельское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 участковое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л-во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Вельское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>",кв.26,выд.26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Вельское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 26.1</w:t>
            </w:r>
          </w:p>
        </w:tc>
      </w:tr>
      <w:tr w:rsidR="00C63F50" w:rsidRPr="00FA00D8" w:rsidTr="00C63F50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область</w:t>
            </w:r>
            <w:proofErr w:type="gramStart"/>
            <w:r w:rsidRPr="009D4081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9D4081">
              <w:rPr>
                <w:rFonts w:ascii="Times New Roman" w:hAnsi="Times New Roman"/>
                <w:sz w:val="24"/>
                <w:szCs w:val="24"/>
              </w:rPr>
              <w:t>яндомское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 участковое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л-во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>»,кв.51,выд.46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 51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Вологодская обл</w:t>
            </w:r>
            <w:proofErr w:type="gramStart"/>
            <w:r w:rsidRPr="00DF08F3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DF08F3">
              <w:rPr>
                <w:rFonts w:ascii="Times New Roman" w:hAnsi="Times New Roman"/>
                <w:sz w:val="24"/>
                <w:szCs w:val="24"/>
              </w:rPr>
              <w:t>г. Грязовец, ул. Ленина 53.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Грязовец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08F3">
              <w:rPr>
                <w:rFonts w:ascii="Times New Roman" w:hAnsi="Times New Roman"/>
                <w:sz w:val="24"/>
                <w:szCs w:val="24"/>
              </w:rPr>
              <w:t>Вологодская</w:t>
            </w:r>
            <w:proofErr w:type="gramEnd"/>
            <w:r w:rsidRPr="00DF08F3">
              <w:rPr>
                <w:rFonts w:ascii="Times New Roman" w:hAnsi="Times New Roman"/>
                <w:sz w:val="24"/>
                <w:szCs w:val="24"/>
              </w:rPr>
              <w:t xml:space="preserve"> обл., с. Кич-Городок, ул. Пролетарская д. 2.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08F3">
              <w:rPr>
                <w:rFonts w:ascii="Times New Roman" w:hAnsi="Times New Roman"/>
                <w:sz w:val="24"/>
                <w:szCs w:val="24"/>
              </w:rPr>
              <w:t>Кич-Городок</w:t>
            </w:r>
            <w:proofErr w:type="gramEnd"/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 xml:space="preserve">Вологодская обл., </w:t>
            </w:r>
            <w:proofErr w:type="spellStart"/>
            <w:r w:rsidRPr="00DF08F3">
              <w:rPr>
                <w:rFonts w:ascii="Times New Roman" w:hAnsi="Times New Roman"/>
                <w:sz w:val="24"/>
                <w:szCs w:val="24"/>
              </w:rPr>
              <w:t>Тарногский</w:t>
            </w:r>
            <w:proofErr w:type="spellEnd"/>
            <w:r w:rsidRPr="00DF08F3">
              <w:rPr>
                <w:rFonts w:ascii="Times New Roman" w:hAnsi="Times New Roman"/>
                <w:sz w:val="24"/>
                <w:szCs w:val="24"/>
              </w:rPr>
              <w:t xml:space="preserve"> район, площадка складирования д. </w:t>
            </w:r>
            <w:proofErr w:type="spellStart"/>
            <w:r w:rsidRPr="00DF08F3">
              <w:rPr>
                <w:rFonts w:ascii="Times New Roman" w:hAnsi="Times New Roman"/>
                <w:sz w:val="24"/>
                <w:szCs w:val="24"/>
              </w:rPr>
              <w:t>Ваневская</w:t>
            </w:r>
            <w:proofErr w:type="spellEnd"/>
            <w:r w:rsidRPr="00DF08F3">
              <w:rPr>
                <w:rFonts w:ascii="Times New Roman" w:hAnsi="Times New Roman"/>
                <w:sz w:val="24"/>
                <w:szCs w:val="24"/>
              </w:rPr>
              <w:t xml:space="preserve"> (расстояние до железнодорожной станции «</w:t>
            </w:r>
            <w:proofErr w:type="spellStart"/>
            <w:r w:rsidRPr="00DF08F3">
              <w:rPr>
                <w:rFonts w:ascii="Times New Roman" w:hAnsi="Times New Roman"/>
                <w:sz w:val="24"/>
                <w:szCs w:val="24"/>
              </w:rPr>
              <w:t>Костылево</w:t>
            </w:r>
            <w:proofErr w:type="spellEnd"/>
            <w:r w:rsidRPr="00DF08F3">
              <w:rPr>
                <w:rFonts w:ascii="Times New Roman" w:hAnsi="Times New Roman"/>
                <w:sz w:val="24"/>
                <w:szCs w:val="24"/>
              </w:rPr>
              <w:t>» 50 км.)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8F3">
              <w:rPr>
                <w:rFonts w:ascii="Times New Roman" w:hAnsi="Times New Roman"/>
                <w:sz w:val="24"/>
                <w:szCs w:val="24"/>
              </w:rPr>
              <w:t>Ваневская</w:t>
            </w:r>
            <w:proofErr w:type="spellEnd"/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Карпогорское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14 выдел 53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Кушкопальское14-53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Карпогорское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25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р-н, Карпогоры квартал 161,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выд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Карпогоры161-30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р-н, Карпогоры квартал 161,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выд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D32C03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Павловское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Лесничество, Совхоз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Вилегодский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29,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выд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. 35.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C118F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П</w:t>
            </w:r>
            <w:r w:rsidR="00FA613E" w:rsidRPr="00D32C03">
              <w:rPr>
                <w:rFonts w:ascii="Times New Roman" w:hAnsi="Times New Roman"/>
                <w:sz w:val="24"/>
                <w:szCs w:val="24"/>
              </w:rPr>
              <w:t>лесецкий</w:t>
            </w:r>
            <w:proofErr w:type="spellEnd"/>
            <w:r w:rsidR="00FA613E" w:rsidRPr="00D32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A613E" w:rsidRPr="00D32C03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="00FA613E" w:rsidRPr="00D32C03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="00FA613E" w:rsidRPr="00D32C03">
              <w:rPr>
                <w:rFonts w:ascii="Times New Roman" w:hAnsi="Times New Roman"/>
                <w:sz w:val="24"/>
                <w:szCs w:val="24"/>
              </w:rPr>
              <w:t>Плесецкое</w:t>
            </w:r>
            <w:proofErr w:type="spellEnd"/>
            <w:r w:rsidR="00FA613E" w:rsidRPr="00D32C03">
              <w:rPr>
                <w:rFonts w:ascii="Times New Roman" w:hAnsi="Times New Roman"/>
                <w:sz w:val="24"/>
                <w:szCs w:val="24"/>
              </w:rPr>
              <w:t xml:space="preserve"> лесничество» </w:t>
            </w:r>
            <w:proofErr w:type="spellStart"/>
            <w:r w:rsidR="00FA613E" w:rsidRPr="00D32C03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FA613E" w:rsidRPr="00D32C03">
              <w:rPr>
                <w:rFonts w:ascii="Times New Roman" w:hAnsi="Times New Roman"/>
                <w:sz w:val="24"/>
                <w:szCs w:val="24"/>
              </w:rPr>
              <w:t xml:space="preserve">. 43, </w:t>
            </w:r>
            <w:proofErr w:type="spellStart"/>
            <w:r w:rsidR="00FA613E" w:rsidRPr="00D32C03">
              <w:rPr>
                <w:rFonts w:ascii="Times New Roman" w:hAnsi="Times New Roman"/>
                <w:sz w:val="24"/>
                <w:szCs w:val="24"/>
              </w:rPr>
              <w:t>выд</w:t>
            </w:r>
            <w:proofErr w:type="spellEnd"/>
            <w:r w:rsidR="00FA613E" w:rsidRPr="00D32C03">
              <w:rPr>
                <w:rFonts w:ascii="Times New Roman" w:hAnsi="Times New Roman"/>
                <w:sz w:val="24"/>
                <w:szCs w:val="24"/>
              </w:rPr>
              <w:t>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C118F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Плесецк43-8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Плесецкий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Плесецкое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 лесничество»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. 73,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выд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>. 12.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Плесецк73-12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Шенкурский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Ледское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 лесничество уч.82,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выд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>. 18.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Ледское82-18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D32C03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Павловское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Лесничество, Совхоз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Вилегодский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15,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выд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. 24.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Вилегодское-Павловское15-24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D32C03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Павловское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Лесничество, Совхоз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Вилегодский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2, </w:t>
            </w:r>
            <w:proofErr w:type="spellStart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выд</w:t>
            </w:r>
            <w:proofErr w:type="spellEnd"/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. 9.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Вилегодское-Павловское2-9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Плесецкий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Плесецкое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 лесничество»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. 74,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выд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>. 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Плесецк74-2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Плесецкий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Плесецкое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 лесничество»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. 75,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выд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>. 15.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Плесецк75-15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Плесецкий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Плесецкое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 лесничество»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. 61,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выд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>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Плесецк61-13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Плесецкий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Плесецкое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 лесничество»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 xml:space="preserve">. 84, </w:t>
            </w:r>
            <w:proofErr w:type="spellStart"/>
            <w:r w:rsidRPr="00D32C03">
              <w:rPr>
                <w:rFonts w:ascii="Times New Roman" w:hAnsi="Times New Roman"/>
                <w:sz w:val="24"/>
                <w:szCs w:val="24"/>
              </w:rPr>
              <w:t>выд</w:t>
            </w:r>
            <w:proofErr w:type="spellEnd"/>
            <w:r w:rsidRPr="00D32C03">
              <w:rPr>
                <w:rFonts w:ascii="Times New Roman" w:hAnsi="Times New Roman"/>
                <w:sz w:val="24"/>
                <w:szCs w:val="24"/>
              </w:rPr>
              <w:t>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Плесецк84-13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</w:t>
            </w:r>
            <w:proofErr w:type="spellEnd"/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Шожемское</w:t>
            </w:r>
            <w:proofErr w:type="spellEnd"/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-во</w:t>
            </w:r>
            <w:proofErr w:type="spellEnd"/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кв.46 выд.2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Няндома-Шожма46-2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974F87" w:rsidRDefault="0035775F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="00C118F2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</w:t>
            </w:r>
            <w:proofErr w:type="spellEnd"/>
            <w:r w:rsidR="00C118F2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18F2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Шожемское</w:t>
            </w:r>
            <w:proofErr w:type="spellEnd"/>
            <w:r w:rsidR="00C118F2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18F2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="00C118F2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="00C118F2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-во</w:t>
            </w:r>
            <w:proofErr w:type="spellEnd"/>
            <w:r w:rsidR="00C118F2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кв.46 выд.4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974F87" w:rsidRDefault="00C118F2" w:rsidP="00C118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Няндома-Шожма46-4</w:t>
            </w:r>
          </w:p>
        </w:tc>
      </w:tr>
      <w:tr w:rsidR="0035775F" w:rsidRPr="009D4081" w:rsidTr="005D5756">
        <w:trPr>
          <w:trHeight w:val="2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л-во</w:t>
            </w:r>
            <w:proofErr w:type="spellEnd"/>
            <w:proofErr w:type="gram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кв.84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Няндома84-37</w:t>
            </w:r>
          </w:p>
        </w:tc>
      </w:tr>
      <w:tr w:rsidR="0035775F" w:rsidRPr="009D4081" w:rsidTr="005D5756">
        <w:trPr>
          <w:trHeight w:val="29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л-во</w:t>
            </w:r>
            <w:proofErr w:type="spellEnd"/>
            <w:proofErr w:type="gram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кв.86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Няндома86-3</w:t>
            </w:r>
          </w:p>
        </w:tc>
      </w:tr>
      <w:tr w:rsidR="0035775F" w:rsidRPr="009D4081" w:rsidTr="005D5756">
        <w:trPr>
          <w:trHeight w:val="2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л-во</w:t>
            </w:r>
            <w:proofErr w:type="spellEnd"/>
            <w:proofErr w:type="gram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кв.86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Няндома86-4</w:t>
            </w:r>
          </w:p>
        </w:tc>
      </w:tr>
      <w:tr w:rsidR="0035775F" w:rsidRPr="009D4081" w:rsidTr="005D5756">
        <w:trPr>
          <w:trHeight w:val="32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л-во</w:t>
            </w:r>
            <w:proofErr w:type="spellEnd"/>
            <w:proofErr w:type="gram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кв.86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Няндома86-8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участковое лесничество кв. 14 выд.48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Тавреньгск14-48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участковое лесничество кв. 14 выд.50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Тавреньгск14-50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</w:t>
            </w:r>
            <w:proofErr w:type="gram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Верхнетомский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р-он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кв. 49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Верхнетомск49-8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</w:t>
            </w:r>
            <w:proofErr w:type="gram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Верхнетомский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р-он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кв. 74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. 41.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Верхнетомск74-41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Новгородская обл</w:t>
            </w:r>
            <w:r w:rsidR="00D32C03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, г. Окуловка, ул. Парфенова д. 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Окуловка</w:t>
            </w:r>
          </w:p>
        </w:tc>
      </w:tr>
      <w:tr w:rsidR="00F624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F624C3" w:rsidRDefault="00F624C3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974F87" w:rsidRDefault="00F624C3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р-н, с. Карпогоры, 400 метров от отметки 4 км а/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Карпогор</w:t>
            </w:r>
            <w:proofErr w:type="gram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ы-</w:t>
            </w:r>
            <w:proofErr w:type="gram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ж/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станция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Карпогоры-Пассажирская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запад. Кадастровый номер участка 29:14:170401:94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974F87" w:rsidRDefault="00F624C3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74F87">
              <w:rPr>
                <w:rFonts w:ascii="Times New Roman" w:hAnsi="Times New Roman"/>
                <w:sz w:val="24"/>
                <w:szCs w:val="24"/>
              </w:rPr>
              <w:t>Карпогоры-Пассажирская</w:t>
            </w:r>
            <w:proofErr w:type="spellEnd"/>
            <w:proofErr w:type="gramEnd"/>
          </w:p>
        </w:tc>
      </w:tr>
      <w:tr w:rsidR="000337B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E36724" w:rsidRDefault="000337B8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2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974F87" w:rsidRDefault="000337B8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692236, Приморский край, г.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Спасск-Дальний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Цементная</w:t>
            </w:r>
            <w:proofErr w:type="gram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2;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. №594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974F87" w:rsidRDefault="000337B8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74F87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  <w:proofErr w:type="spellEnd"/>
            <w:proofErr w:type="gramEnd"/>
          </w:p>
        </w:tc>
      </w:tr>
      <w:tr w:rsidR="003D47A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2" w:rsidRPr="00E36724" w:rsidRDefault="003D47A2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2" w:rsidRPr="00974F87" w:rsidRDefault="003D47A2" w:rsidP="003D47A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Березниковское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Рочегодское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Рочегодское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квартал 141, выдел 21.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2" w:rsidRPr="00974F87" w:rsidRDefault="003D47A2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Рочегодское141-21</w:t>
            </w:r>
          </w:p>
        </w:tc>
      </w:tr>
      <w:tr w:rsidR="00F110D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5" w:rsidRPr="005D5756" w:rsidRDefault="00F110D5" w:rsidP="00D363B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5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5" w:rsidRPr="00974F87" w:rsidRDefault="00F110D5" w:rsidP="00D36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692236, Приморский край, Партизанский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ра-он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, Сергеевка. Ул. 2-я Рабочая 10В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5" w:rsidRPr="00974F87" w:rsidRDefault="00F110D5" w:rsidP="00D363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Сергеевка</w:t>
            </w:r>
          </w:p>
        </w:tc>
      </w:tr>
      <w:tr w:rsidR="0039212C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5D5756" w:rsidRDefault="0039212C" w:rsidP="00D548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392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область</w:t>
            </w:r>
            <w:proofErr w:type="gramStart"/>
            <w:r w:rsidRPr="00974F87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974F87">
              <w:rPr>
                <w:rFonts w:ascii="Times New Roman" w:hAnsi="Times New Roman"/>
                <w:sz w:val="24"/>
                <w:szCs w:val="24"/>
              </w:rPr>
              <w:t>бозерское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участковое </w:t>
            </w: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л-во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»,кв. 129, </w:t>
            </w: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выд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>. 6,12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3921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Пермиловское129-6,12</w:t>
            </w:r>
          </w:p>
        </w:tc>
      </w:tr>
      <w:tr w:rsidR="0039212C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5D5756" w:rsidRDefault="0039212C" w:rsidP="00D548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5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392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область</w:t>
            </w:r>
            <w:proofErr w:type="gramStart"/>
            <w:r w:rsidRPr="00974F87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974F87">
              <w:rPr>
                <w:rFonts w:ascii="Times New Roman" w:hAnsi="Times New Roman"/>
                <w:sz w:val="24"/>
                <w:szCs w:val="24"/>
              </w:rPr>
              <w:t>бозерское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участковое </w:t>
            </w: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л-во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»,кв. 126, </w:t>
            </w: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выд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>. 3,4,7,8,10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3921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Пермиловское126-3,4,7,8,10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566D6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</w:t>
            </w:r>
            <w:proofErr w:type="gram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Верхнетомский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р-он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кв. 49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Верхнетомск49-8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623E8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</w:t>
            </w:r>
            <w:proofErr w:type="gram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Верхнетомский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р-он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кв. 74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. 41.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Верхнетомск74-41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623E8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Березниковское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Рочегодское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Рочегодское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140 выдел 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Рочегодское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140-18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623E8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Важское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ЗАО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67 выдел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Долматовское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67-8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623E8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Важское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Важское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15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Важское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15-6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566D68" w:rsidP="00623E8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Плесецкое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46 выдел 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46-31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Плесецкое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126 выдел 3,4,7,8,10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126-3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Шалакушское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Ивакшанское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51 выдел 48</w:t>
            </w:r>
          </w:p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Ивакшанское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51-48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Шалакушское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Ивакшанское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75 выдел 9</w:t>
            </w:r>
          </w:p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Ивакшанское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75-9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Березниковское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Рочегодское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Рочегодское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141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Рочегодское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141-10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Березниковское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Рочегодское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Рочегодское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141 выдел 21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Рочегодское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141-21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Шенкурское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Ледское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Ледское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47 выдел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Ледское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47-15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Шенкурское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Ледское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Ледское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47 выдел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Ледское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47-23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Плесецкое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Пуксинское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Пуксинское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16 выдел 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Пуксинское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16-12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Плесецкое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Пуксинское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Пуксинское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16 выдел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Пуксинское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16-13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Плесецкое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Пуксинское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Пуксинское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17 выдел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Пуксинское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17-9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Важское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участковое лесничество, участок ЗАО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44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lastRenderedPageBreak/>
              <w:t>Долматовское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44-6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Судромское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Судромское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4 выдел 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Судромское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4-25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31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31-10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Благовещенское участковое лесничество, участок «Благовещенское» квартал 8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8-14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Благовещенское участковое лесничество, участок «Благовещенское» квартал 8 выдел 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8-20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Пуйское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Пуйское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26 выдел 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Пуйское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26-32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Важское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ЗАО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44 выдел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135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Долматовское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44-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Важское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ЗАО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67 выдел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Долматовское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67-2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Важское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ЗАО «</w:t>
            </w:r>
            <w:proofErr w:type="spellStart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</w:t>
            </w:r>
            <w:proofErr w:type="spellEnd"/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67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F87">
              <w:rPr>
                <w:rFonts w:ascii="Times New Roman" w:hAnsi="Times New Roman"/>
                <w:sz w:val="24"/>
                <w:szCs w:val="24"/>
              </w:rPr>
              <w:t>Долматовское</w:t>
            </w:r>
            <w:proofErr w:type="spellEnd"/>
            <w:r w:rsidRPr="00974F87">
              <w:rPr>
                <w:rFonts w:ascii="Times New Roman" w:hAnsi="Times New Roman"/>
                <w:sz w:val="24"/>
                <w:szCs w:val="24"/>
              </w:rPr>
              <w:t xml:space="preserve"> 67-5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F752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261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682C57" w:rsidRDefault="00566D68" w:rsidP="00F752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C57">
              <w:rPr>
                <w:rFonts w:ascii="Times New Roman" w:hAnsi="Times New Roman"/>
                <w:sz w:val="24"/>
                <w:szCs w:val="24"/>
              </w:rPr>
              <w:t>Котласское</w:t>
            </w:r>
            <w:proofErr w:type="spellEnd"/>
            <w:r w:rsidRPr="00682C57">
              <w:rPr>
                <w:rFonts w:ascii="Times New Roman" w:hAnsi="Times New Roman"/>
                <w:sz w:val="24"/>
                <w:szCs w:val="24"/>
              </w:rPr>
              <w:t xml:space="preserve"> 261-5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F752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260 выдел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682C57" w:rsidRDefault="00566D68" w:rsidP="00F752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C57">
              <w:rPr>
                <w:rFonts w:ascii="Times New Roman" w:hAnsi="Times New Roman"/>
                <w:sz w:val="24"/>
                <w:szCs w:val="24"/>
              </w:rPr>
              <w:t>Котласское</w:t>
            </w:r>
            <w:proofErr w:type="spellEnd"/>
            <w:r w:rsidRPr="00682C57">
              <w:rPr>
                <w:rFonts w:ascii="Times New Roman" w:hAnsi="Times New Roman"/>
                <w:sz w:val="24"/>
                <w:szCs w:val="24"/>
              </w:rPr>
              <w:t xml:space="preserve"> 260-22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F752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260 выдел 16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682C57" w:rsidRDefault="00566D68" w:rsidP="00F752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C57">
              <w:rPr>
                <w:rFonts w:ascii="Times New Roman" w:hAnsi="Times New Roman"/>
                <w:sz w:val="24"/>
                <w:szCs w:val="24"/>
              </w:rPr>
              <w:t>Котласское</w:t>
            </w:r>
            <w:proofErr w:type="spellEnd"/>
            <w:r w:rsidRPr="00682C57">
              <w:rPr>
                <w:rFonts w:ascii="Times New Roman" w:hAnsi="Times New Roman"/>
                <w:sz w:val="24"/>
                <w:szCs w:val="24"/>
              </w:rPr>
              <w:t xml:space="preserve"> 260-16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F752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261 выдел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682C57" w:rsidRDefault="00566D68" w:rsidP="00F752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C57">
              <w:rPr>
                <w:rFonts w:ascii="Times New Roman" w:hAnsi="Times New Roman"/>
                <w:sz w:val="24"/>
                <w:szCs w:val="24"/>
              </w:rPr>
              <w:t>Котласское</w:t>
            </w:r>
            <w:proofErr w:type="spellEnd"/>
            <w:r w:rsidRPr="00682C57">
              <w:rPr>
                <w:rFonts w:ascii="Times New Roman" w:hAnsi="Times New Roman"/>
                <w:sz w:val="24"/>
                <w:szCs w:val="24"/>
              </w:rPr>
              <w:t xml:space="preserve"> 261-13</w:t>
            </w:r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4F87" w:rsidRDefault="00974F87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4F87" w:rsidRDefault="00974F87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4F87" w:rsidRDefault="00974F87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4F87" w:rsidRDefault="00974F87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4F87" w:rsidRDefault="00974F87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8B2" w:rsidRDefault="007D18B2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8B2" w:rsidRDefault="007D18B2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8B2" w:rsidRDefault="007D18B2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8B2" w:rsidRDefault="007D18B2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8B2" w:rsidRDefault="007D18B2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12A6" w:rsidRDefault="00EB12A6" w:rsidP="005D5756">
      <w:pPr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№3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2A6" w:rsidRPr="00EB12A6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</w:t>
      </w:r>
      <w:proofErr w:type="gramStart"/>
      <w:r w:rsidRPr="00EB12A6"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 w:rsidRPr="00EB12A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EB12A6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EB12A6">
        <w:rPr>
          <w:rFonts w:ascii="Times New Roman" w:eastAsia="Calibri" w:hAnsi="Times New Roman" w:cs="Times New Roman"/>
          <w:sz w:val="24"/>
          <w:szCs w:val="24"/>
        </w:rPr>
        <w:t>) поставки/способ поставки/срок поставки: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B12A6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5"/>
        <w:tblW w:w="10173" w:type="dxa"/>
        <w:tblLook w:val="04A0"/>
      </w:tblPr>
      <w:tblGrid>
        <w:gridCol w:w="540"/>
        <w:gridCol w:w="3191"/>
        <w:gridCol w:w="6442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биржевой товар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Единица измерения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способ поставки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бази</w:t>
            </w:r>
            <w:proofErr w:type="gramStart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с(</w:t>
            </w:r>
            <w:proofErr w:type="gramEnd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) поставки: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а) нового базиса (новых базисов)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поставки, к которому будет относиться новый базис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EB12A6">
              <w:rPr>
                <w:rFonts w:ascii="Times New Roman" w:hAnsi="Times New Roman"/>
                <w:sz w:val="24"/>
                <w:szCs w:val="24"/>
              </w:rPr>
              <w:t>) поставки: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А - </w:t>
            </w:r>
            <w:proofErr w:type="spellStart"/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>самовывоз</w:t>
            </w:r>
            <w:proofErr w:type="spellEnd"/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 xml:space="preserve"> автомобильным транспортом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отправления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Е - франко-вагон промежуточная станция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назначения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способ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способ поставки биржевого товара (описание)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Код предлагаемого способа поставки по </w:t>
            </w:r>
            <w:proofErr w:type="spellStart"/>
            <w:r w:rsidRPr="00EB12A6">
              <w:rPr>
                <w:rFonts w:ascii="Times New Roman" w:hAnsi="Times New Roman"/>
                <w:sz w:val="24"/>
                <w:szCs w:val="24"/>
              </w:rPr>
              <w:t>Инкотермс</w:t>
            </w:r>
            <w:proofErr w:type="spellEnd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срок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Название биржевого товара, по которому предлагается ввести новый срок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срок (сроки)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B12A6" w:rsidRDefault="00EB12A6" w:rsidP="00EB12A6">
      <w:pPr>
        <w:spacing w:after="0" w:line="240" w:lineRule="atLeast"/>
      </w:pPr>
      <w:r>
        <w:t>__________________________  _________________ /_________________/  «____»_________20__г.</w:t>
      </w:r>
    </w:p>
    <w:p w:rsidR="00EB12A6" w:rsidRDefault="00EB12A6" w:rsidP="00EB12A6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□ направлено заявителю письмо об отказе от включения вышеуказанных биржевых товаров в Спецификацию биржевого товара за </w:t>
      </w:r>
      <w:proofErr w:type="spellStart"/>
      <w:r>
        <w:rPr>
          <w:sz w:val="18"/>
          <w:szCs w:val="18"/>
        </w:rPr>
        <w:t>исх.№</w:t>
      </w:r>
      <w:proofErr w:type="spellEnd"/>
      <w:r>
        <w:rPr>
          <w:sz w:val="18"/>
          <w:szCs w:val="18"/>
        </w:rPr>
        <w:t xml:space="preserve"> _________ от «___»__________ 20__г.</w:t>
      </w:r>
    </w:p>
    <w:p w:rsidR="00EB12A6" w:rsidRDefault="00EB12A6" w:rsidP="00EB12A6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B12A6" w:rsidRDefault="00EB12A6" w:rsidP="00EB12A6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B12A6" w:rsidRDefault="00EB12A6" w:rsidP="00EB12A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 4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EB12A6" w:rsidRPr="00457E88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5"/>
        <w:tblW w:w="10314" w:type="dxa"/>
        <w:tblLook w:val="04A0"/>
      </w:tblPr>
      <w:tblGrid>
        <w:gridCol w:w="540"/>
        <w:gridCol w:w="3566"/>
        <w:gridCol w:w="6208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B12A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Срок поставки (если он указывается явным образом в соответствии с таблицей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«Код срока поставки/исполнения обязательств»)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Дополнительные условия по отгрузке/оплате товара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Для </w:t>
            </w:r>
            <w:proofErr w:type="gramStart"/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инструментов</w:t>
            </w:r>
            <w:proofErr w:type="gramEnd"/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 торгуемых в адресном режиме</w:t>
            </w: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</w:t>
      </w:r>
      <w:proofErr w:type="gramStart"/>
      <w:r>
        <w:rPr>
          <w:sz w:val="16"/>
          <w:szCs w:val="16"/>
        </w:rPr>
        <w:t xml:space="preserve"> (-</w:t>
      </w:r>
      <w:proofErr w:type="gramEnd"/>
      <w:r>
        <w:rPr>
          <w:sz w:val="16"/>
          <w:szCs w:val="16"/>
        </w:rPr>
        <w:t>м) в настоящем заявлении биржевому инструменту (биржевым инструментам):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</w:t>
      </w:r>
      <w:proofErr w:type="gramStart"/>
      <w:r>
        <w:rPr>
          <w:sz w:val="16"/>
          <w:szCs w:val="16"/>
        </w:rPr>
        <w:t xml:space="preserve"> (-</w:t>
      </w:r>
      <w:proofErr w:type="spellStart"/>
      <w:proofErr w:type="gramEnd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>) ______________________________________________________________________________________ и допущен к организованным торгам «___» ___________20__г.;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□ направлено заявителю письмо об отказе к допуску к организованным торгам за </w:t>
      </w:r>
      <w:proofErr w:type="spellStart"/>
      <w:r>
        <w:rPr>
          <w:sz w:val="16"/>
          <w:szCs w:val="16"/>
        </w:rPr>
        <w:t>исх.№</w:t>
      </w:r>
      <w:proofErr w:type="spellEnd"/>
      <w:r>
        <w:rPr>
          <w:sz w:val="16"/>
          <w:szCs w:val="16"/>
        </w:rPr>
        <w:t xml:space="preserve"> ____ от «___»__________ 20__г.</w:t>
      </w:r>
    </w:p>
    <w:p w:rsidR="00EB12A6" w:rsidRDefault="00EB12A6" w:rsidP="00EB12A6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9D79CE" w:rsidRPr="00D329A4" w:rsidRDefault="00EB12A6" w:rsidP="00273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9D79CE" w:rsidRPr="00D329A4" w:rsidSect="002036CE">
      <w:pgSz w:w="11906" w:h="16838" w:code="9"/>
      <w:pgMar w:top="709" w:right="566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4C3" w:rsidRDefault="00F624C3" w:rsidP="00376E34">
      <w:pPr>
        <w:spacing w:after="0" w:line="240" w:lineRule="auto"/>
      </w:pPr>
      <w:r>
        <w:separator/>
      </w:r>
    </w:p>
  </w:endnote>
  <w:endnote w:type="continuationSeparator" w:id="0">
    <w:p w:rsidR="00F624C3" w:rsidRDefault="00F624C3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C3" w:rsidRDefault="00417371">
    <w:pPr>
      <w:rPr>
        <w:sz w:val="2"/>
        <w:szCs w:val="2"/>
      </w:rPr>
    </w:pPr>
    <w:r w:rsidRPr="004173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0" type="#_x0000_t202" style="position:absolute;margin-left:71.6pt;margin-top:774.5pt;width:9pt;height:6.75pt;z-index:-25163878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itqgIAAK0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" filled="f" stroked="f">
          <v:textbox style="mso-next-textbox:#Text Box 18;mso-fit-shape-to-text:t" inset="0,0,0,0">
            <w:txbxContent>
              <w:p w:rsidR="00F624C3" w:rsidRDefault="00417371">
                <w:pPr>
                  <w:pStyle w:val="16"/>
                  <w:shd w:val="clear" w:color="auto" w:fill="auto"/>
                  <w:spacing w:line="240" w:lineRule="auto"/>
                </w:pPr>
                <w:r w:rsidRPr="00417371">
                  <w:fldChar w:fldCharType="begin"/>
                </w:r>
                <w:r w:rsidR="00F624C3">
                  <w:instrText xml:space="preserve"> PAGE \* MERGEFORMAT </w:instrText>
                </w:r>
                <w:r w:rsidRPr="00417371">
                  <w:fldChar w:fldCharType="separate"/>
                </w:r>
                <w:r w:rsidR="00F624C3" w:rsidRPr="00386B0C">
                  <w:rPr>
                    <w:rStyle w:val="8"/>
                    <w:noProof/>
                    <w:color w:val="000000"/>
                  </w:rPr>
                  <w:t>22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531801"/>
      <w:docPartObj>
        <w:docPartGallery w:val="Page Numbers (Bottom of Page)"/>
        <w:docPartUnique/>
      </w:docPartObj>
    </w:sdtPr>
    <w:sdtContent>
      <w:p w:rsidR="00F624C3" w:rsidRDefault="00417371">
        <w:pPr>
          <w:pStyle w:val="ae"/>
          <w:jc w:val="center"/>
        </w:pPr>
        <w:r>
          <w:fldChar w:fldCharType="begin"/>
        </w:r>
        <w:r w:rsidR="00E36724">
          <w:instrText>PAGE   \* MERGEFORMAT</w:instrText>
        </w:r>
        <w:r>
          <w:fldChar w:fldCharType="separate"/>
        </w:r>
        <w:r w:rsidR="007D18B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624C3" w:rsidRDefault="00F624C3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24C3" w:rsidRPr="00376E34" w:rsidRDefault="00417371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624C3"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18B2">
          <w:rPr>
            <w:rFonts w:ascii="Times New Roman" w:hAnsi="Times New Roman" w:cs="Times New Roman"/>
            <w:noProof/>
            <w:sz w:val="24"/>
            <w:szCs w:val="24"/>
          </w:rPr>
          <w:t>34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24C3" w:rsidRDefault="00F624C3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24C3" w:rsidRPr="009D79CE" w:rsidRDefault="00417371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624C3"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18B2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24C3" w:rsidRDefault="00F624C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4C3" w:rsidRDefault="00F624C3" w:rsidP="00376E34">
      <w:pPr>
        <w:spacing w:after="0" w:line="240" w:lineRule="auto"/>
      </w:pPr>
      <w:r>
        <w:separator/>
      </w:r>
    </w:p>
  </w:footnote>
  <w:footnote w:type="continuationSeparator" w:id="0">
    <w:p w:rsidR="00F624C3" w:rsidRDefault="00F624C3" w:rsidP="0037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C3" w:rsidRDefault="00417371">
    <w:pPr>
      <w:rPr>
        <w:sz w:val="2"/>
        <w:szCs w:val="2"/>
      </w:rPr>
    </w:pPr>
    <w:r w:rsidRPr="004173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57.05pt;margin-top:56.1pt;width:97.65pt;height:7.65pt;z-index:-2516418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" filled="f" stroked="f">
          <v:textbox style="mso-next-textbox:#Text Box 15;mso-fit-shape-to-text:t" inset="0,0,0,0">
            <w:txbxContent>
              <w:p w:rsidR="00F624C3" w:rsidRDefault="00F624C3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af5"/>
                    <w:color w:val="000000"/>
                  </w:rPr>
                  <w:t xml:space="preserve">ГОСТ </w:t>
                </w:r>
                <w:proofErr w:type="gramStart"/>
                <w:r>
                  <w:rPr>
                    <w:rStyle w:val="af5"/>
                    <w:color w:val="000000"/>
                  </w:rPr>
                  <w:t>Р</w:t>
                </w:r>
                <w:proofErr w:type="gramEnd"/>
                <w:r>
                  <w:rPr>
                    <w:rStyle w:val="af5"/>
                    <w:color w:val="000000"/>
                  </w:rPr>
                  <w:t xml:space="preserve"> 57737—2017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B498E"/>
    <w:multiLevelType w:val="hybridMultilevel"/>
    <w:tmpl w:val="B5F63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6"/>
  </w:num>
  <w:num w:numId="5">
    <w:abstractNumId w:val="8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3AEE"/>
    <w:rsid w:val="00014E8F"/>
    <w:rsid w:val="00017355"/>
    <w:rsid w:val="00023800"/>
    <w:rsid w:val="0002674D"/>
    <w:rsid w:val="000337B8"/>
    <w:rsid w:val="000364EC"/>
    <w:rsid w:val="00037BC8"/>
    <w:rsid w:val="000401C8"/>
    <w:rsid w:val="00047387"/>
    <w:rsid w:val="000578AC"/>
    <w:rsid w:val="000625CC"/>
    <w:rsid w:val="00065EBF"/>
    <w:rsid w:val="00071A60"/>
    <w:rsid w:val="00076B7F"/>
    <w:rsid w:val="00077ED0"/>
    <w:rsid w:val="00082A3A"/>
    <w:rsid w:val="00083F8A"/>
    <w:rsid w:val="00084DE1"/>
    <w:rsid w:val="000954C1"/>
    <w:rsid w:val="00097178"/>
    <w:rsid w:val="000A2564"/>
    <w:rsid w:val="000A31BC"/>
    <w:rsid w:val="000B1015"/>
    <w:rsid w:val="000B5799"/>
    <w:rsid w:val="000B5FFC"/>
    <w:rsid w:val="000C7C9C"/>
    <w:rsid w:val="000D277A"/>
    <w:rsid w:val="000D5FCB"/>
    <w:rsid w:val="000E19CF"/>
    <w:rsid w:val="000E278B"/>
    <w:rsid w:val="000E65EA"/>
    <w:rsid w:val="000F63FB"/>
    <w:rsid w:val="000F6708"/>
    <w:rsid w:val="00101ED7"/>
    <w:rsid w:val="00101FC1"/>
    <w:rsid w:val="001026D7"/>
    <w:rsid w:val="00110D9A"/>
    <w:rsid w:val="0011320A"/>
    <w:rsid w:val="001210CA"/>
    <w:rsid w:val="0012156B"/>
    <w:rsid w:val="00122EBB"/>
    <w:rsid w:val="0012376A"/>
    <w:rsid w:val="0012651B"/>
    <w:rsid w:val="00143C95"/>
    <w:rsid w:val="00143F95"/>
    <w:rsid w:val="001779C3"/>
    <w:rsid w:val="00181E5C"/>
    <w:rsid w:val="00191068"/>
    <w:rsid w:val="00194F31"/>
    <w:rsid w:val="001A009C"/>
    <w:rsid w:val="001A166F"/>
    <w:rsid w:val="001A28C2"/>
    <w:rsid w:val="001A323E"/>
    <w:rsid w:val="001A3D4D"/>
    <w:rsid w:val="001B3C52"/>
    <w:rsid w:val="001C27CC"/>
    <w:rsid w:val="001C7577"/>
    <w:rsid w:val="001C784D"/>
    <w:rsid w:val="001E3B09"/>
    <w:rsid w:val="001E4878"/>
    <w:rsid w:val="001E539F"/>
    <w:rsid w:val="001F2EA0"/>
    <w:rsid w:val="002007DC"/>
    <w:rsid w:val="002036CE"/>
    <w:rsid w:val="002053AE"/>
    <w:rsid w:val="002066A2"/>
    <w:rsid w:val="002136D5"/>
    <w:rsid w:val="00241461"/>
    <w:rsid w:val="002671CE"/>
    <w:rsid w:val="002705CA"/>
    <w:rsid w:val="00271FD6"/>
    <w:rsid w:val="0027366F"/>
    <w:rsid w:val="00273B06"/>
    <w:rsid w:val="00282543"/>
    <w:rsid w:val="00296CF7"/>
    <w:rsid w:val="002A34AE"/>
    <w:rsid w:val="002A7913"/>
    <w:rsid w:val="002B017E"/>
    <w:rsid w:val="002D2534"/>
    <w:rsid w:val="002E17A2"/>
    <w:rsid w:val="002E30AC"/>
    <w:rsid w:val="002E3C8B"/>
    <w:rsid w:val="002F14E8"/>
    <w:rsid w:val="002F187D"/>
    <w:rsid w:val="002F688A"/>
    <w:rsid w:val="00310538"/>
    <w:rsid w:val="003160BA"/>
    <w:rsid w:val="0032044C"/>
    <w:rsid w:val="00322C09"/>
    <w:rsid w:val="00325378"/>
    <w:rsid w:val="00326951"/>
    <w:rsid w:val="00330737"/>
    <w:rsid w:val="00346CAE"/>
    <w:rsid w:val="00355ED3"/>
    <w:rsid w:val="00356358"/>
    <w:rsid w:val="00356FF2"/>
    <w:rsid w:val="0035775F"/>
    <w:rsid w:val="00376E34"/>
    <w:rsid w:val="00381DB1"/>
    <w:rsid w:val="003864CB"/>
    <w:rsid w:val="0039212C"/>
    <w:rsid w:val="003A1FB0"/>
    <w:rsid w:val="003A6B17"/>
    <w:rsid w:val="003B180A"/>
    <w:rsid w:val="003B2418"/>
    <w:rsid w:val="003B4099"/>
    <w:rsid w:val="003C18AA"/>
    <w:rsid w:val="003C2B8F"/>
    <w:rsid w:val="003C360A"/>
    <w:rsid w:val="003C780F"/>
    <w:rsid w:val="003D155B"/>
    <w:rsid w:val="003D47A2"/>
    <w:rsid w:val="003E24AC"/>
    <w:rsid w:val="003E3AA4"/>
    <w:rsid w:val="003F1DDA"/>
    <w:rsid w:val="00403C45"/>
    <w:rsid w:val="00406997"/>
    <w:rsid w:val="00413449"/>
    <w:rsid w:val="00416098"/>
    <w:rsid w:val="00417371"/>
    <w:rsid w:val="004236DE"/>
    <w:rsid w:val="00424C40"/>
    <w:rsid w:val="00427BE7"/>
    <w:rsid w:val="00430CF5"/>
    <w:rsid w:val="00435526"/>
    <w:rsid w:val="00436BB2"/>
    <w:rsid w:val="00441728"/>
    <w:rsid w:val="00442D48"/>
    <w:rsid w:val="004432B3"/>
    <w:rsid w:val="00445032"/>
    <w:rsid w:val="00463C68"/>
    <w:rsid w:val="00472614"/>
    <w:rsid w:val="00474A4F"/>
    <w:rsid w:val="004773E2"/>
    <w:rsid w:val="0047755C"/>
    <w:rsid w:val="00482294"/>
    <w:rsid w:val="00483525"/>
    <w:rsid w:val="004875FB"/>
    <w:rsid w:val="004B0107"/>
    <w:rsid w:val="004B0C03"/>
    <w:rsid w:val="004B3AA6"/>
    <w:rsid w:val="004B54E2"/>
    <w:rsid w:val="004C42A2"/>
    <w:rsid w:val="004D64FE"/>
    <w:rsid w:val="004D6FDF"/>
    <w:rsid w:val="004E413E"/>
    <w:rsid w:val="004E6B0F"/>
    <w:rsid w:val="005016DD"/>
    <w:rsid w:val="00504C88"/>
    <w:rsid w:val="00510A90"/>
    <w:rsid w:val="00512339"/>
    <w:rsid w:val="00521C62"/>
    <w:rsid w:val="00522894"/>
    <w:rsid w:val="005375BF"/>
    <w:rsid w:val="00541D3F"/>
    <w:rsid w:val="0054493C"/>
    <w:rsid w:val="00546B21"/>
    <w:rsid w:val="00550798"/>
    <w:rsid w:val="00553DFD"/>
    <w:rsid w:val="00566D68"/>
    <w:rsid w:val="00575B57"/>
    <w:rsid w:val="0057798B"/>
    <w:rsid w:val="00584146"/>
    <w:rsid w:val="00591C84"/>
    <w:rsid w:val="00596449"/>
    <w:rsid w:val="005A2F8D"/>
    <w:rsid w:val="005A7477"/>
    <w:rsid w:val="005B0EEC"/>
    <w:rsid w:val="005B4DA2"/>
    <w:rsid w:val="005B7E13"/>
    <w:rsid w:val="005C1C1E"/>
    <w:rsid w:val="005D22FE"/>
    <w:rsid w:val="005D5323"/>
    <w:rsid w:val="005D5756"/>
    <w:rsid w:val="005E3CD6"/>
    <w:rsid w:val="006018C6"/>
    <w:rsid w:val="00601F45"/>
    <w:rsid w:val="006122E1"/>
    <w:rsid w:val="00623381"/>
    <w:rsid w:val="00632124"/>
    <w:rsid w:val="00632921"/>
    <w:rsid w:val="00644370"/>
    <w:rsid w:val="00660F39"/>
    <w:rsid w:val="00664704"/>
    <w:rsid w:val="00673E9A"/>
    <w:rsid w:val="006754C6"/>
    <w:rsid w:val="0067700D"/>
    <w:rsid w:val="00682CEB"/>
    <w:rsid w:val="00682ED1"/>
    <w:rsid w:val="00693358"/>
    <w:rsid w:val="006947D9"/>
    <w:rsid w:val="00697A37"/>
    <w:rsid w:val="00697B2D"/>
    <w:rsid w:val="006B1A44"/>
    <w:rsid w:val="006B21AC"/>
    <w:rsid w:val="006B2C89"/>
    <w:rsid w:val="006C2813"/>
    <w:rsid w:val="006C3B0C"/>
    <w:rsid w:val="006C6049"/>
    <w:rsid w:val="006D1B45"/>
    <w:rsid w:val="006D3AEE"/>
    <w:rsid w:val="006E429A"/>
    <w:rsid w:val="006E5D9A"/>
    <w:rsid w:val="006F6C33"/>
    <w:rsid w:val="00703801"/>
    <w:rsid w:val="0070491A"/>
    <w:rsid w:val="00711DF8"/>
    <w:rsid w:val="00713164"/>
    <w:rsid w:val="00714C8F"/>
    <w:rsid w:val="0072330D"/>
    <w:rsid w:val="007241E9"/>
    <w:rsid w:val="007348A5"/>
    <w:rsid w:val="00740762"/>
    <w:rsid w:val="007417AE"/>
    <w:rsid w:val="00747312"/>
    <w:rsid w:val="0075025B"/>
    <w:rsid w:val="0075168F"/>
    <w:rsid w:val="00760851"/>
    <w:rsid w:val="007660EC"/>
    <w:rsid w:val="00770114"/>
    <w:rsid w:val="00772FE0"/>
    <w:rsid w:val="007732F2"/>
    <w:rsid w:val="007905AF"/>
    <w:rsid w:val="00794278"/>
    <w:rsid w:val="007A42F2"/>
    <w:rsid w:val="007A6101"/>
    <w:rsid w:val="007B0EF4"/>
    <w:rsid w:val="007D18B2"/>
    <w:rsid w:val="007D3138"/>
    <w:rsid w:val="007D4FF0"/>
    <w:rsid w:val="007D5E08"/>
    <w:rsid w:val="007E1F0D"/>
    <w:rsid w:val="007E3AE2"/>
    <w:rsid w:val="007E7D5A"/>
    <w:rsid w:val="007E7EDC"/>
    <w:rsid w:val="007F1245"/>
    <w:rsid w:val="007F3711"/>
    <w:rsid w:val="007F37A2"/>
    <w:rsid w:val="007F4815"/>
    <w:rsid w:val="008007B2"/>
    <w:rsid w:val="0080371D"/>
    <w:rsid w:val="008128C1"/>
    <w:rsid w:val="008169E4"/>
    <w:rsid w:val="00816DE8"/>
    <w:rsid w:val="008172DB"/>
    <w:rsid w:val="008203FA"/>
    <w:rsid w:val="008334AA"/>
    <w:rsid w:val="00847F3B"/>
    <w:rsid w:val="00854093"/>
    <w:rsid w:val="0087364E"/>
    <w:rsid w:val="0087385B"/>
    <w:rsid w:val="00875833"/>
    <w:rsid w:val="008758AA"/>
    <w:rsid w:val="00890604"/>
    <w:rsid w:val="00894C29"/>
    <w:rsid w:val="00895531"/>
    <w:rsid w:val="00895910"/>
    <w:rsid w:val="00895E28"/>
    <w:rsid w:val="00896007"/>
    <w:rsid w:val="008976A3"/>
    <w:rsid w:val="008A1948"/>
    <w:rsid w:val="008A3193"/>
    <w:rsid w:val="008A439B"/>
    <w:rsid w:val="008A5A9C"/>
    <w:rsid w:val="008A6783"/>
    <w:rsid w:val="008A6CD5"/>
    <w:rsid w:val="008A70EB"/>
    <w:rsid w:val="008B549B"/>
    <w:rsid w:val="008B683B"/>
    <w:rsid w:val="008B7052"/>
    <w:rsid w:val="008C481D"/>
    <w:rsid w:val="008D07FE"/>
    <w:rsid w:val="008E04CE"/>
    <w:rsid w:val="008E6282"/>
    <w:rsid w:val="008F3471"/>
    <w:rsid w:val="008F61D0"/>
    <w:rsid w:val="009007A4"/>
    <w:rsid w:val="00906B6E"/>
    <w:rsid w:val="009073D2"/>
    <w:rsid w:val="00915839"/>
    <w:rsid w:val="009175EF"/>
    <w:rsid w:val="00920BD5"/>
    <w:rsid w:val="0092663A"/>
    <w:rsid w:val="00937DD5"/>
    <w:rsid w:val="00946244"/>
    <w:rsid w:val="0095470C"/>
    <w:rsid w:val="009602F1"/>
    <w:rsid w:val="00963D76"/>
    <w:rsid w:val="00972377"/>
    <w:rsid w:val="00974F87"/>
    <w:rsid w:val="00986AAA"/>
    <w:rsid w:val="0098751A"/>
    <w:rsid w:val="00995A36"/>
    <w:rsid w:val="009A6422"/>
    <w:rsid w:val="009B501A"/>
    <w:rsid w:val="009C13D0"/>
    <w:rsid w:val="009C4E66"/>
    <w:rsid w:val="009C755F"/>
    <w:rsid w:val="009C7EFE"/>
    <w:rsid w:val="009D1AE6"/>
    <w:rsid w:val="009D4081"/>
    <w:rsid w:val="009D79CE"/>
    <w:rsid w:val="009E099D"/>
    <w:rsid w:val="009E2572"/>
    <w:rsid w:val="009E38B8"/>
    <w:rsid w:val="009F1D8D"/>
    <w:rsid w:val="009F6B7D"/>
    <w:rsid w:val="009F7E9F"/>
    <w:rsid w:val="00A00735"/>
    <w:rsid w:val="00A0329B"/>
    <w:rsid w:val="00A0361E"/>
    <w:rsid w:val="00A11F47"/>
    <w:rsid w:val="00A13869"/>
    <w:rsid w:val="00A15B65"/>
    <w:rsid w:val="00A22212"/>
    <w:rsid w:val="00A26A1A"/>
    <w:rsid w:val="00A27051"/>
    <w:rsid w:val="00A30157"/>
    <w:rsid w:val="00A3344D"/>
    <w:rsid w:val="00A3471C"/>
    <w:rsid w:val="00A452B2"/>
    <w:rsid w:val="00A45C6D"/>
    <w:rsid w:val="00A50EF4"/>
    <w:rsid w:val="00A55F1A"/>
    <w:rsid w:val="00A762D9"/>
    <w:rsid w:val="00A80F0F"/>
    <w:rsid w:val="00A92172"/>
    <w:rsid w:val="00A92B4D"/>
    <w:rsid w:val="00AA223E"/>
    <w:rsid w:val="00AB0424"/>
    <w:rsid w:val="00AB6743"/>
    <w:rsid w:val="00AB71FD"/>
    <w:rsid w:val="00AC6327"/>
    <w:rsid w:val="00AD2E3F"/>
    <w:rsid w:val="00AE41F7"/>
    <w:rsid w:val="00AE673F"/>
    <w:rsid w:val="00AF5450"/>
    <w:rsid w:val="00AF7661"/>
    <w:rsid w:val="00B03727"/>
    <w:rsid w:val="00B11501"/>
    <w:rsid w:val="00B115A2"/>
    <w:rsid w:val="00B116CF"/>
    <w:rsid w:val="00B15273"/>
    <w:rsid w:val="00B24591"/>
    <w:rsid w:val="00B30E2C"/>
    <w:rsid w:val="00B32248"/>
    <w:rsid w:val="00B41A97"/>
    <w:rsid w:val="00B52692"/>
    <w:rsid w:val="00B54583"/>
    <w:rsid w:val="00B57883"/>
    <w:rsid w:val="00B606C9"/>
    <w:rsid w:val="00B67A72"/>
    <w:rsid w:val="00B72634"/>
    <w:rsid w:val="00B80E95"/>
    <w:rsid w:val="00B8289E"/>
    <w:rsid w:val="00BA07A8"/>
    <w:rsid w:val="00BA17D3"/>
    <w:rsid w:val="00BA2E5B"/>
    <w:rsid w:val="00BA4FDB"/>
    <w:rsid w:val="00BA55DC"/>
    <w:rsid w:val="00BB0DF7"/>
    <w:rsid w:val="00BC31F8"/>
    <w:rsid w:val="00BD39B2"/>
    <w:rsid w:val="00BD58DC"/>
    <w:rsid w:val="00BE498E"/>
    <w:rsid w:val="00BE5788"/>
    <w:rsid w:val="00C03923"/>
    <w:rsid w:val="00C118F2"/>
    <w:rsid w:val="00C249EB"/>
    <w:rsid w:val="00C46E60"/>
    <w:rsid w:val="00C5005B"/>
    <w:rsid w:val="00C5023D"/>
    <w:rsid w:val="00C53DCC"/>
    <w:rsid w:val="00C545CC"/>
    <w:rsid w:val="00C63F50"/>
    <w:rsid w:val="00C646CB"/>
    <w:rsid w:val="00C67F5F"/>
    <w:rsid w:val="00C813DE"/>
    <w:rsid w:val="00C900A9"/>
    <w:rsid w:val="00C90417"/>
    <w:rsid w:val="00C9236F"/>
    <w:rsid w:val="00C94133"/>
    <w:rsid w:val="00CA4F33"/>
    <w:rsid w:val="00CA5846"/>
    <w:rsid w:val="00CA6775"/>
    <w:rsid w:val="00CB0E90"/>
    <w:rsid w:val="00CB55B2"/>
    <w:rsid w:val="00CB6EA8"/>
    <w:rsid w:val="00CC1B3D"/>
    <w:rsid w:val="00CD07FA"/>
    <w:rsid w:val="00CD3317"/>
    <w:rsid w:val="00CD4350"/>
    <w:rsid w:val="00CD630C"/>
    <w:rsid w:val="00CD656F"/>
    <w:rsid w:val="00CE57DA"/>
    <w:rsid w:val="00CE76D4"/>
    <w:rsid w:val="00CF6DAD"/>
    <w:rsid w:val="00D00B3B"/>
    <w:rsid w:val="00D01222"/>
    <w:rsid w:val="00D013AB"/>
    <w:rsid w:val="00D04C65"/>
    <w:rsid w:val="00D20D1F"/>
    <w:rsid w:val="00D25F8D"/>
    <w:rsid w:val="00D32C03"/>
    <w:rsid w:val="00D37801"/>
    <w:rsid w:val="00D712F4"/>
    <w:rsid w:val="00D71DC7"/>
    <w:rsid w:val="00D7467B"/>
    <w:rsid w:val="00D75137"/>
    <w:rsid w:val="00D77574"/>
    <w:rsid w:val="00D922AF"/>
    <w:rsid w:val="00DA025B"/>
    <w:rsid w:val="00DB7904"/>
    <w:rsid w:val="00DC214E"/>
    <w:rsid w:val="00DC4389"/>
    <w:rsid w:val="00DC6AEE"/>
    <w:rsid w:val="00DD264D"/>
    <w:rsid w:val="00DD272B"/>
    <w:rsid w:val="00DD7D08"/>
    <w:rsid w:val="00DF08F3"/>
    <w:rsid w:val="00DF553B"/>
    <w:rsid w:val="00DF7E46"/>
    <w:rsid w:val="00E006AF"/>
    <w:rsid w:val="00E05692"/>
    <w:rsid w:val="00E057D8"/>
    <w:rsid w:val="00E16F25"/>
    <w:rsid w:val="00E204BF"/>
    <w:rsid w:val="00E31DA8"/>
    <w:rsid w:val="00E36724"/>
    <w:rsid w:val="00E407ED"/>
    <w:rsid w:val="00E644EB"/>
    <w:rsid w:val="00E67861"/>
    <w:rsid w:val="00E71F1A"/>
    <w:rsid w:val="00E72051"/>
    <w:rsid w:val="00E73B3E"/>
    <w:rsid w:val="00E73F12"/>
    <w:rsid w:val="00E86874"/>
    <w:rsid w:val="00E91E3F"/>
    <w:rsid w:val="00E930CD"/>
    <w:rsid w:val="00E96D01"/>
    <w:rsid w:val="00E978EE"/>
    <w:rsid w:val="00EA70F5"/>
    <w:rsid w:val="00EA79F1"/>
    <w:rsid w:val="00EB12A6"/>
    <w:rsid w:val="00EB3B2C"/>
    <w:rsid w:val="00EB6A26"/>
    <w:rsid w:val="00EC45C7"/>
    <w:rsid w:val="00ED1A8F"/>
    <w:rsid w:val="00ED2F3F"/>
    <w:rsid w:val="00ED47D7"/>
    <w:rsid w:val="00ED502D"/>
    <w:rsid w:val="00ED5C92"/>
    <w:rsid w:val="00ED604E"/>
    <w:rsid w:val="00EE0325"/>
    <w:rsid w:val="00EE1F60"/>
    <w:rsid w:val="00EE4F2B"/>
    <w:rsid w:val="00EF4387"/>
    <w:rsid w:val="00EF5901"/>
    <w:rsid w:val="00F0097B"/>
    <w:rsid w:val="00F052EB"/>
    <w:rsid w:val="00F05935"/>
    <w:rsid w:val="00F110D5"/>
    <w:rsid w:val="00F13565"/>
    <w:rsid w:val="00F274E9"/>
    <w:rsid w:val="00F3164E"/>
    <w:rsid w:val="00F510B0"/>
    <w:rsid w:val="00F5204A"/>
    <w:rsid w:val="00F542D7"/>
    <w:rsid w:val="00F55F6A"/>
    <w:rsid w:val="00F624C3"/>
    <w:rsid w:val="00F73EE2"/>
    <w:rsid w:val="00F761A2"/>
    <w:rsid w:val="00F87410"/>
    <w:rsid w:val="00F908AE"/>
    <w:rsid w:val="00FA2565"/>
    <w:rsid w:val="00FA5EA7"/>
    <w:rsid w:val="00FA613E"/>
    <w:rsid w:val="00FA6C92"/>
    <w:rsid w:val="00FC08AA"/>
    <w:rsid w:val="00FC316E"/>
    <w:rsid w:val="00FC5EFD"/>
    <w:rsid w:val="00FD3254"/>
    <w:rsid w:val="00FE66C0"/>
    <w:rsid w:val="00FF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5B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22C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52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2007DC"/>
  </w:style>
  <w:style w:type="character" w:customStyle="1" w:styleId="blk">
    <w:name w:val="blk"/>
    <w:basedOn w:val="a0"/>
    <w:rsid w:val="004E6B0F"/>
  </w:style>
  <w:style w:type="character" w:customStyle="1" w:styleId="50">
    <w:name w:val="Заголовок 5 Знак"/>
    <w:basedOn w:val="a0"/>
    <w:link w:val="5"/>
    <w:uiPriority w:val="9"/>
    <w:rsid w:val="00322C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32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9F1D8D"/>
    <w:rPr>
      <w:color w:val="808080"/>
    </w:rPr>
  </w:style>
  <w:style w:type="character" w:customStyle="1" w:styleId="4Exact">
    <w:name w:val="Основной текст (4) Exact"/>
    <w:basedOn w:val="a0"/>
    <w:link w:val="4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5Exact">
    <w:name w:val="Основной текст (5) Exact"/>
    <w:basedOn w:val="a0"/>
    <w:link w:val="51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54">
    <w:name w:val="Основной текст (5) + 4"/>
    <w:aliases w:val="5 pt,Не полужирный Exact"/>
    <w:basedOn w:val="5Exact"/>
    <w:uiPriority w:val="99"/>
    <w:rsid w:val="009602F1"/>
    <w:rPr>
      <w:rFonts w:ascii="Arial" w:hAnsi="Arial" w:cs="Arial"/>
      <w:b/>
      <w:bCs/>
      <w:sz w:val="9"/>
      <w:szCs w:val="9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9602F1"/>
    <w:rPr>
      <w:rFonts w:ascii="Arial" w:hAnsi="Arial" w:cs="Arial"/>
      <w:spacing w:val="7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uiPriority w:val="99"/>
    <w:rsid w:val="009602F1"/>
    <w:rPr>
      <w:rFonts w:ascii="Arial" w:hAnsi="Arial" w:cs="Arial"/>
      <w:sz w:val="18"/>
      <w:szCs w:val="18"/>
      <w:shd w:val="clear" w:color="auto" w:fill="FFFFFF"/>
    </w:rPr>
  </w:style>
  <w:style w:type="character" w:customStyle="1" w:styleId="af4">
    <w:name w:val="Колонтитул_"/>
    <w:basedOn w:val="a0"/>
    <w:link w:val="1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af5">
    <w:name w:val="Колонтитул"/>
    <w:basedOn w:val="af4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11pt">
    <w:name w:val="Колонтитул + 11 pt"/>
    <w:basedOn w:val="af4"/>
    <w:uiPriority w:val="99"/>
    <w:rsid w:val="009602F1"/>
    <w:rPr>
      <w:rFonts w:ascii="Arial" w:hAnsi="Arial" w:cs="Arial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52">
    <w:name w:val="Заголовок №5_"/>
    <w:basedOn w:val="a0"/>
    <w:link w:val="53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55">
    <w:name w:val="Оглавление 5 Знак"/>
    <w:basedOn w:val="a0"/>
    <w:link w:val="5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4pt">
    <w:name w:val="Основной текст (2) + Интервал 4 pt"/>
    <w:basedOn w:val="22"/>
    <w:uiPriority w:val="99"/>
    <w:rsid w:val="009602F1"/>
    <w:rPr>
      <w:rFonts w:ascii="Arial" w:hAnsi="Arial" w:cs="Arial"/>
      <w:spacing w:val="90"/>
      <w:sz w:val="19"/>
      <w:szCs w:val="19"/>
      <w:shd w:val="clear" w:color="auto" w:fill="FFFFFF"/>
    </w:rPr>
  </w:style>
  <w:style w:type="character" w:customStyle="1" w:styleId="8">
    <w:name w:val="Колонтитул + 8"/>
    <w:aliases w:val="5 pt9,Полужирный"/>
    <w:basedOn w:val="af4"/>
    <w:uiPriority w:val="99"/>
    <w:rsid w:val="009602F1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72pt">
    <w:name w:val="Основной текст (7) + Интервал 2 p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">
    <w:name w:val="Основной текст (2) + 8 pt"/>
    <w:aliases w:val="Полужирный6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8">
    <w:name w:val="Основной текст (2) + 8"/>
    <w:aliases w:val="5 pt8,Полужирный5,Курсив"/>
    <w:basedOn w:val="22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28pt2">
    <w:name w:val="Основной текст (2) + 8 pt2"/>
    <w:aliases w:val="Полужирный4,Интервал 2 pt"/>
    <w:basedOn w:val="22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1">
    <w:name w:val="Основной текст (2) + 8 pt1"/>
    <w:aliases w:val="Полужирный3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0">
    <w:name w:val="Заголовок №4_"/>
    <w:basedOn w:val="a0"/>
    <w:link w:val="41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Exact">
    <w:name w:val="Заголовок №3 Exact"/>
    <w:basedOn w:val="a0"/>
    <w:link w:val="31"/>
    <w:uiPriority w:val="99"/>
    <w:rsid w:val="009602F1"/>
    <w:rPr>
      <w:rFonts w:ascii="Arial" w:hAnsi="Arial" w:cs="Arial"/>
      <w:sz w:val="19"/>
      <w:szCs w:val="19"/>
      <w:shd w:val="clear" w:color="auto" w:fill="FFFFFF"/>
      <w:lang w:val="en-US" w:eastAsia="en-US"/>
    </w:rPr>
  </w:style>
  <w:style w:type="character" w:customStyle="1" w:styleId="2Exact0">
    <w:name w:val="Основной текст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810ptExact">
    <w:name w:val="Основной текст (8) + 10 pt Exact"/>
    <w:basedOn w:val="8Exact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Exact0">
    <w:name w:val="Основной текст (3) Exact"/>
    <w:basedOn w:val="a0"/>
    <w:uiPriority w:val="99"/>
    <w:rsid w:val="009602F1"/>
    <w:rPr>
      <w:rFonts w:ascii="Arial" w:hAnsi="Arial" w:cs="Arial"/>
      <w:u w:val="none"/>
    </w:rPr>
  </w:style>
  <w:style w:type="character" w:customStyle="1" w:styleId="7Exact">
    <w:name w:val="Основной текст (7) Exact"/>
    <w:basedOn w:val="a0"/>
    <w:uiPriority w:val="99"/>
    <w:rsid w:val="009602F1"/>
    <w:rPr>
      <w:rFonts w:ascii="Arial" w:hAnsi="Arial" w:cs="Arial"/>
      <w:b/>
      <w:bCs/>
      <w:sz w:val="16"/>
      <w:szCs w:val="16"/>
      <w:u w:val="none"/>
    </w:rPr>
  </w:style>
  <w:style w:type="character" w:customStyle="1" w:styleId="72ptExact">
    <w:name w:val="Основной текст (7) + Интервал 2 pt Exac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7">
    <w:name w:val="Подпись к таблице (2)_"/>
    <w:basedOn w:val="a0"/>
    <w:link w:val="29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2pt">
    <w:name w:val="Подпись к таблице (2) + Интервал 2 p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282">
    <w:name w:val="Основной текст (2) + 82"/>
    <w:aliases w:val="5 pt7,Полужирный2,Курсив5,Малые прописные,Интервал 1 pt"/>
    <w:basedOn w:val="22"/>
    <w:uiPriority w:val="99"/>
    <w:rsid w:val="009602F1"/>
    <w:rPr>
      <w:rFonts w:ascii="Arial" w:hAnsi="Arial" w:cs="Arial"/>
      <w:b/>
      <w:bCs/>
      <w:i/>
      <w:iCs/>
      <w:smallCap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6,Полужирный1,Курсив4,Интервал 1 pt2"/>
    <w:basedOn w:val="22"/>
    <w:uiPriority w:val="99"/>
    <w:rsid w:val="009602F1"/>
    <w:rPr>
      <w:rFonts w:ascii="Arial" w:hAnsi="Arial" w:cs="Arial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a">
    <w:name w:val="Основной текст (2) + Курсив"/>
    <w:basedOn w:val="22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rsid w:val="009602F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basedOn w:val="af6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4pt0">
    <w:name w:val="Основной текст (2) + 4 pt"/>
    <w:basedOn w:val="22"/>
    <w:uiPriority w:val="99"/>
    <w:rsid w:val="009602F1"/>
    <w:rPr>
      <w:rFonts w:ascii="Arial" w:hAnsi="Arial" w:cs="Arial"/>
      <w:sz w:val="8"/>
      <w:szCs w:val="8"/>
      <w:shd w:val="clear" w:color="auto" w:fill="FFFFFF"/>
    </w:rPr>
  </w:style>
  <w:style w:type="character" w:customStyle="1" w:styleId="9pt">
    <w:name w:val="Колонтитул + 9 pt"/>
    <w:aliases w:val="Курсив3,Интервал 0 pt"/>
    <w:basedOn w:val="af4"/>
    <w:uiPriority w:val="99"/>
    <w:rsid w:val="009602F1"/>
    <w:rPr>
      <w:rFonts w:ascii="Arial" w:hAnsi="Arial" w:cs="Arial"/>
      <w:i/>
      <w:iCs/>
      <w:spacing w:val="-10"/>
      <w:sz w:val="18"/>
      <w:szCs w:val="18"/>
      <w:shd w:val="clear" w:color="auto" w:fill="FFFFFF"/>
    </w:rPr>
  </w:style>
  <w:style w:type="character" w:customStyle="1" w:styleId="82">
    <w:name w:val="Колонтитул + 82"/>
    <w:aliases w:val="5 pt5,Интервал 0 pt2"/>
    <w:basedOn w:val="af4"/>
    <w:uiPriority w:val="99"/>
    <w:rsid w:val="009602F1"/>
    <w:rPr>
      <w:rFonts w:ascii="Arial" w:hAnsi="Arial" w:cs="Arial"/>
      <w:spacing w:val="-10"/>
      <w:sz w:val="17"/>
      <w:szCs w:val="17"/>
      <w:shd w:val="clear" w:color="auto" w:fill="FFFFFF"/>
    </w:rPr>
  </w:style>
  <w:style w:type="character" w:customStyle="1" w:styleId="260">
    <w:name w:val="Основной текст (2) + 6"/>
    <w:aliases w:val="5 pt4,Интервал 0 pt1"/>
    <w:basedOn w:val="22"/>
    <w:uiPriority w:val="99"/>
    <w:rsid w:val="009602F1"/>
    <w:rPr>
      <w:rFonts w:ascii="Arial" w:hAnsi="Arial" w:cs="Arial"/>
      <w:spacing w:val="-10"/>
      <w:sz w:val="13"/>
      <w:szCs w:val="13"/>
      <w:shd w:val="clear" w:color="auto" w:fill="FFFFFF"/>
    </w:rPr>
  </w:style>
  <w:style w:type="character" w:customStyle="1" w:styleId="26pt">
    <w:name w:val="Основной текст (2) + 6 pt"/>
    <w:basedOn w:val="22"/>
    <w:uiPriority w:val="99"/>
    <w:rsid w:val="009602F1"/>
    <w:rPr>
      <w:rFonts w:ascii="Arial" w:hAnsi="Arial" w:cs="Arial"/>
      <w:sz w:val="12"/>
      <w:szCs w:val="12"/>
      <w:shd w:val="clear" w:color="auto" w:fill="FFFFFF"/>
    </w:rPr>
  </w:style>
  <w:style w:type="character" w:customStyle="1" w:styleId="10pt">
    <w:name w:val="Колонтитул + 10 pt"/>
    <w:aliases w:val="Интервал -1 pt"/>
    <w:basedOn w:val="af4"/>
    <w:uiPriority w:val="99"/>
    <w:rsid w:val="009602F1"/>
    <w:rPr>
      <w:rFonts w:ascii="Arial" w:hAnsi="Arial" w:cs="Arial"/>
      <w:spacing w:val="-20"/>
      <w:sz w:val="20"/>
      <w:szCs w:val="20"/>
      <w:shd w:val="clear" w:color="auto" w:fill="FFFFFF"/>
    </w:rPr>
  </w:style>
  <w:style w:type="character" w:customStyle="1" w:styleId="81">
    <w:name w:val="Колонтитул + 81"/>
    <w:aliases w:val="5 pt3,Курсив2,Интервал 1 pt1"/>
    <w:basedOn w:val="af4"/>
    <w:uiPriority w:val="99"/>
    <w:rsid w:val="009602F1"/>
    <w:rPr>
      <w:rFonts w:ascii="Arial" w:hAnsi="Arial" w:cs="Arial"/>
      <w:i/>
      <w:iCs/>
      <w:spacing w:val="20"/>
      <w:sz w:val="17"/>
      <w:szCs w:val="17"/>
      <w:shd w:val="clear" w:color="auto" w:fill="FFFFFF"/>
    </w:rPr>
  </w:style>
  <w:style w:type="character" w:customStyle="1" w:styleId="2Exact1">
    <w:name w:val="Подпись к таблице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22ptExact">
    <w:name w:val="Подпись к таблице (2) + Интервал 2 pt Exac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uiPriority w:val="99"/>
    <w:rsid w:val="009602F1"/>
    <w:rPr>
      <w:rFonts w:ascii="Arial" w:hAnsi="Arial" w:cs="Arial"/>
      <w:i/>
      <w:iCs/>
      <w:sz w:val="24"/>
      <w:szCs w:val="24"/>
      <w:shd w:val="clear" w:color="auto" w:fill="FFFFFF"/>
    </w:rPr>
  </w:style>
  <w:style w:type="character" w:customStyle="1" w:styleId="6Exact">
    <w:name w:val="Основной текст (6) Exact"/>
    <w:basedOn w:val="a0"/>
    <w:uiPriority w:val="99"/>
    <w:rsid w:val="009602F1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83">
    <w:name w:val="Подпись к картинке + 8"/>
    <w:aliases w:val="5 pt2,Курсив Exact"/>
    <w:basedOn w:val="Exact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78">
    <w:name w:val="Основной текст (7) + 8"/>
    <w:aliases w:val="5 pt1,Курсив1"/>
    <w:basedOn w:val="7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8"/>
      <w:szCs w:val="38"/>
    </w:rPr>
  </w:style>
  <w:style w:type="paragraph" w:customStyle="1" w:styleId="51">
    <w:name w:val="Основной текст (5)"/>
    <w:basedOn w:val="a"/>
    <w:link w:val="5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4"/>
      <w:szCs w:val="34"/>
    </w:rPr>
  </w:style>
  <w:style w:type="paragraph" w:customStyle="1" w:styleId="23">
    <w:name w:val="Основной текст (2)"/>
    <w:basedOn w:val="a"/>
    <w:link w:val="22"/>
    <w:uiPriority w:val="99"/>
    <w:rsid w:val="009602F1"/>
    <w:pPr>
      <w:widowControl w:val="0"/>
      <w:shd w:val="clear" w:color="auto" w:fill="FFFFFF"/>
      <w:spacing w:after="480" w:line="468" w:lineRule="exact"/>
      <w:jc w:val="center"/>
    </w:pPr>
    <w:rPr>
      <w:rFonts w:ascii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9602F1"/>
    <w:pPr>
      <w:widowControl w:val="0"/>
      <w:shd w:val="clear" w:color="auto" w:fill="FFFFFF"/>
      <w:spacing w:before="480" w:after="0" w:line="360" w:lineRule="exact"/>
    </w:pPr>
    <w:rPr>
      <w:rFonts w:ascii="Arial" w:hAnsi="Arial" w:cs="Arial"/>
    </w:rPr>
  </w:style>
  <w:style w:type="paragraph" w:customStyle="1" w:styleId="15">
    <w:name w:val="Заголовок №1"/>
    <w:basedOn w:val="a"/>
    <w:link w:val="14"/>
    <w:uiPriority w:val="99"/>
    <w:rsid w:val="009602F1"/>
    <w:pPr>
      <w:widowControl w:val="0"/>
      <w:shd w:val="clear" w:color="auto" w:fill="FFFFFF"/>
      <w:spacing w:before="1740" w:after="0" w:line="900" w:lineRule="exac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5">
    <w:name w:val="Заголовок №2"/>
    <w:basedOn w:val="a"/>
    <w:link w:val="24"/>
    <w:uiPriority w:val="99"/>
    <w:rsid w:val="009602F1"/>
    <w:pPr>
      <w:widowControl w:val="0"/>
      <w:shd w:val="clear" w:color="auto" w:fill="FFFFFF"/>
      <w:spacing w:after="480" w:line="900" w:lineRule="exact"/>
      <w:jc w:val="center"/>
      <w:outlineLvl w:val="1"/>
    </w:pPr>
    <w:rPr>
      <w:rFonts w:ascii="Arial" w:hAnsi="Arial" w:cs="Arial"/>
      <w:b/>
      <w:bCs/>
      <w:sz w:val="34"/>
      <w:szCs w:val="34"/>
    </w:rPr>
  </w:style>
  <w:style w:type="paragraph" w:customStyle="1" w:styleId="af3">
    <w:name w:val="Подпись к картинке"/>
    <w:basedOn w:val="a"/>
    <w:link w:val="Exact"/>
    <w:uiPriority w:val="99"/>
    <w:rsid w:val="009602F1"/>
    <w:pPr>
      <w:widowControl w:val="0"/>
      <w:shd w:val="clear" w:color="auto" w:fill="FFFFFF"/>
      <w:spacing w:after="0" w:line="189" w:lineRule="exac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Подпись к картинке (2)"/>
    <w:basedOn w:val="a"/>
    <w:link w:val="2Exact"/>
    <w:uiPriority w:val="99"/>
    <w:rsid w:val="009602F1"/>
    <w:pPr>
      <w:widowControl w:val="0"/>
      <w:shd w:val="clear" w:color="auto" w:fill="FFFFFF"/>
      <w:spacing w:after="0" w:line="189" w:lineRule="exact"/>
    </w:pPr>
    <w:rPr>
      <w:rFonts w:ascii="Arial" w:hAnsi="Arial" w:cs="Arial"/>
      <w:sz w:val="18"/>
      <w:szCs w:val="18"/>
    </w:rPr>
  </w:style>
  <w:style w:type="paragraph" w:customStyle="1" w:styleId="16">
    <w:name w:val="Колонтитул1"/>
    <w:basedOn w:val="a"/>
    <w:link w:val="af4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9602F1"/>
    <w:pPr>
      <w:widowControl w:val="0"/>
      <w:shd w:val="clear" w:color="auto" w:fill="FFFFFF"/>
      <w:spacing w:before="780" w:after="6420" w:line="234" w:lineRule="exact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53">
    <w:name w:val="Заголовок №5"/>
    <w:basedOn w:val="a"/>
    <w:link w:val="52"/>
    <w:uiPriority w:val="99"/>
    <w:rsid w:val="009602F1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Arial" w:hAnsi="Arial" w:cs="Arial"/>
    </w:rPr>
  </w:style>
  <w:style w:type="paragraph" w:styleId="56">
    <w:name w:val="toc 5"/>
    <w:basedOn w:val="a"/>
    <w:next w:val="a"/>
    <w:link w:val="55"/>
    <w:uiPriority w:val="99"/>
    <w:rsid w:val="009602F1"/>
    <w:pPr>
      <w:widowControl w:val="0"/>
      <w:shd w:val="clear" w:color="auto" w:fill="FFFFFF"/>
      <w:spacing w:before="240" w:after="0" w:line="234" w:lineRule="exact"/>
      <w:jc w:val="both"/>
    </w:pPr>
    <w:rPr>
      <w:rFonts w:ascii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9602F1"/>
    <w:pPr>
      <w:widowControl w:val="0"/>
      <w:shd w:val="clear" w:color="auto" w:fill="FFFFFF"/>
      <w:spacing w:before="300" w:after="1080" w:line="240" w:lineRule="atLeast"/>
      <w:ind w:hanging="54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41">
    <w:name w:val="Заголовок №4"/>
    <w:basedOn w:val="a"/>
    <w:link w:val="40"/>
    <w:uiPriority w:val="99"/>
    <w:rsid w:val="009602F1"/>
    <w:pPr>
      <w:widowControl w:val="0"/>
      <w:shd w:val="clear" w:color="auto" w:fill="FFFFFF"/>
      <w:spacing w:after="300" w:line="234" w:lineRule="exact"/>
      <w:jc w:val="both"/>
      <w:outlineLvl w:val="3"/>
    </w:pPr>
    <w:rPr>
      <w:rFonts w:ascii="Arial" w:hAnsi="Arial" w:cs="Arial"/>
      <w:sz w:val="19"/>
      <w:szCs w:val="19"/>
    </w:rPr>
  </w:style>
  <w:style w:type="paragraph" w:customStyle="1" w:styleId="31">
    <w:name w:val="Заголовок №3"/>
    <w:basedOn w:val="a"/>
    <w:link w:val="3Exact"/>
    <w:uiPriority w:val="99"/>
    <w:rsid w:val="009602F1"/>
    <w:pPr>
      <w:widowControl w:val="0"/>
      <w:shd w:val="clear" w:color="auto" w:fill="FFFFFF"/>
      <w:spacing w:after="0" w:line="234" w:lineRule="exact"/>
      <w:jc w:val="right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customStyle="1" w:styleId="80">
    <w:name w:val="Основной текст (8)"/>
    <w:basedOn w:val="a"/>
    <w:link w:val="8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29">
    <w:name w:val="Подпись к таблице (2)"/>
    <w:basedOn w:val="a"/>
    <w:link w:val="27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9602F1"/>
    <w:pPr>
      <w:widowControl w:val="0"/>
      <w:shd w:val="clear" w:color="auto" w:fill="FFFFFF"/>
      <w:spacing w:before="300" w:after="540" w:line="240" w:lineRule="atLeast"/>
      <w:jc w:val="right"/>
    </w:pPr>
    <w:rPr>
      <w:rFonts w:ascii="Arial" w:hAnsi="Arial" w:cs="Arial"/>
      <w:sz w:val="15"/>
      <w:szCs w:val="15"/>
    </w:rPr>
  </w:style>
  <w:style w:type="paragraph" w:customStyle="1" w:styleId="33">
    <w:name w:val="Подпись к таблице (3)"/>
    <w:basedOn w:val="a"/>
    <w:link w:val="32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7">
    <w:name w:val="Подпись к таблице"/>
    <w:basedOn w:val="a"/>
    <w:link w:val="af6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paragraph" w:customStyle="1" w:styleId="110">
    <w:name w:val="Основной текст (11)"/>
    <w:basedOn w:val="a"/>
    <w:link w:val="11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9602F1"/>
    <w:pPr>
      <w:widowControl w:val="0"/>
      <w:shd w:val="clear" w:color="auto" w:fill="FFFFFF"/>
      <w:spacing w:before="60" w:after="0" w:line="216" w:lineRule="exact"/>
    </w:pPr>
    <w:rPr>
      <w:rFonts w:ascii="Arial" w:hAnsi="Arial" w:cs="Arial"/>
      <w:b/>
      <w:bCs/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cs.cntd.ru/document/1200119857" TargetMode="External"/><Relationship Id="rId18" Type="http://schemas.openxmlformats.org/officeDocument/2006/relationships/hyperlink" Target="http://docs.cntd.ru/document/1200120140" TargetMode="External"/><Relationship Id="rId26" Type="http://schemas.openxmlformats.org/officeDocument/2006/relationships/hyperlink" Target="http://cargo.rzd.ru/cargostation/public/ru?STRUCTURE_ID=5101&amp;layer_id=4829&amp;refererLayerId=4821&amp;id=1425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20140" TargetMode="External"/><Relationship Id="rId17" Type="http://schemas.openxmlformats.org/officeDocument/2006/relationships/hyperlink" Target="http://docs.cntd.ru/document/1200121643" TargetMode="External"/><Relationship Id="rId25" Type="http://schemas.openxmlformats.org/officeDocument/2006/relationships/hyperlink" Target="http://cargo.rzd.ru/cargostation/public/ru?STRUCTURE_ID=5101&amp;layer_id=4829&amp;refererLayerId=4821&amp;id=142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21643" TargetMode="External"/><Relationship Id="rId20" Type="http://schemas.openxmlformats.org/officeDocument/2006/relationships/hyperlink" Target="http://docs.cntd.ru/document/1200123274" TargetMode="External"/><Relationship Id="rId29" Type="http://schemas.openxmlformats.org/officeDocument/2006/relationships/hyperlink" Target="http://cargo.rzd.ru/cargostation/public/ru?STRUCTURE_ID=5101&amp;layer_id=4829&amp;refererLayerId=4821&amp;id=4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cargo.rzd.ru/cargostation/public/ru?STRUCTURE_ID=5101&amp;layer_id=4829&amp;refererLayerId=4821&amp;id=140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19856" TargetMode="External"/><Relationship Id="rId23" Type="http://schemas.openxmlformats.org/officeDocument/2006/relationships/hyperlink" Target="http://cargo.rzd.ru/cargostation/public/ru?STRUCTURE_ID=5101&amp;layer_id=4829&amp;refererLayerId=4821&amp;id=20432" TargetMode="External"/><Relationship Id="rId28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ocs.cntd.ru/document/1200119857" TargetMode="External"/><Relationship Id="rId31" Type="http://schemas.openxmlformats.org/officeDocument/2006/relationships/hyperlink" Target="http://cargo.rzd.ru/cargostation/public/ru?STRUCTURE_ID=5101&amp;layer_id=4829&amp;refererLayerId=4821&amp;id=2043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1200123274" TargetMode="External"/><Relationship Id="rId22" Type="http://schemas.openxmlformats.org/officeDocument/2006/relationships/footer" Target="footer4.xml"/><Relationship Id="rId27" Type="http://schemas.openxmlformats.org/officeDocument/2006/relationships/hyperlink" Target="http://cargo.rzd.ru/cargostation/public/ru?STRUCTURE_ID=5101&amp;layer_id=4829&amp;refererLayerId=4821&amp;id=1425" TargetMode="External"/><Relationship Id="rId30" Type="http://schemas.openxmlformats.org/officeDocument/2006/relationships/hyperlink" Target="http://cargo.rzd.ru/cargostation/public/ru?STRUCTURE_ID=5101&amp;layer_id=4829&amp;refererLayerId=4821&amp;id=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FD90D-DF3D-46AF-9D87-685E5940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10113</Words>
  <Characters>57645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n.egorov</cp:lastModifiedBy>
  <cp:revision>3</cp:revision>
  <cp:lastPrinted>2019-08-21T14:53:00Z</cp:lastPrinted>
  <dcterms:created xsi:type="dcterms:W3CDTF">2020-01-22T07:36:00Z</dcterms:created>
  <dcterms:modified xsi:type="dcterms:W3CDTF">2020-01-22T07:36:00Z</dcterms:modified>
</cp:coreProperties>
</file>